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af39" w14:textId="104a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Каракудук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Каракудук Бухар-Жырауского района Карагандинской области от 25 мая 2016 года № 3. Зарегистрировано Департаментом юстиции Карагандинской области 31 мая 2016 года № 3835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села Каракудук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улицу Центральная села Каракудук – на улицу Айдильда Кыздарбекова, улицу Молодежная села Каракудук – на улицу Жумабека Ташенова, улицу Набережная села Каракудук – на улицу Габидена Мустафина.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Каракудук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Дюсембекова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