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2139" w14:textId="99f2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Акоре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Акоре Бухар-Жырауского района Карагандинской области от 6 июня 2016 года № 3. Зарегистрировано Департаментом юстиции Карагандинской области 27 июня 2016 года № 3872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села Акоре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Первомайская села Акоре – на улицу Достык, улицу Октябрьская села Акоре – на улицу Женис, улицу Школьная села Акоре – на улицу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Акоре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