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2be21" w14:textId="ad2b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в селе Заречное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Уштобинского сельского округа Бухар-Жырауского района Карагандинской области от 30 мая 2016 года № 3. Зарегистрировано Департаментом юстиции Карагандинской области 28 июня 2016 года № 3875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Руководствуясь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 – 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учитывая мнение жителей, аким Уштобинского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Переименовать улицу Мира села Заречное – на улицу Кайрата Жумабекова.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Уштобинского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Копбаева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