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74ee" w14:textId="de67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Бухар-Жырауского районного маслихата Карагандинской области от 23 декабря 2016 года № 10. Зарегистрировано Департаментом юстиции Карагандинской области 24 января 2017 года № 4131.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Бухар-Жырауского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Бухар-Жырауского района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Бухар-Жырауского района (далее – Почетная грамота)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Почетная грамота является одной из форм поощрения и стимулирования за: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Бухар-Жырауского района: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без гражданства и граждане иностранных государств.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признанные судом недееспособными, либо ограниченно дееспособными;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признанные судом виновными в совершении коррупционного преступления и (или) коррупционного правонарушения.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района в течении пяти лет.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района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 (при наличии),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района. Представление подписывается первым руководителем.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для предварительного рассмотрения и подготовки предложений по награждению, направляются в комиссию при акиме района по наградам (далее - Комиссия).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района и председателем районного маслихата (или лицами, исполняющими их обязанности) согласно положительного заключения Комиссии путем издания совместного распоряжения.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лично награждаемому в торжественной обстановке. Почетную грамоту вручает аким и (или) председатель районного маслихата, либо иное лицо по их поручению.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по награждению хранятся в аппарате акима района.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7х7 и надпись "Құрмет грамотасы".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форматом А3, 1 биг, бумага мелованная, матовая 250 гр/м2, печать цветная, золото с двух сторон с изображением государственной символики – Государственного Герба Республики Казахстан. На левой стороне внутри вкладыша располагаются: по центру – цветное изображение развивающегося Государственного Флага Республики Казахстан.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тиснением, ниже под надписью текст на государственном и русском языках, который содержит слова: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района и председателя районного маслихата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учреждения или творческого коллектива указывается в соответствии с учредительными документами.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Бухар-Жырауского районного маслихата Карагандинской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