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6e33" w14:textId="f856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23 декабря 2016 года № 7. Зарегистрировано Департаментом юстиции Карагандинской области 9 января 2017 года № 4091.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7 529 010 тысяч тенге, в том числе по: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1 760 664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34 111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5 725 399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7 680 090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50 613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34 475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201 693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201 693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85 088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34 476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151 081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05.12.2017 № 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2017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индивидуальному подоходному налогу –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65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11.07.2017 № 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Предусмотреть в районном бюджете на 2017 год объем субвенции, передаваемой из областного бюджета в сумме 4 962 764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районного бюджета на 2017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Бухар-Жырауского района на 2017 год в размере 36 072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05.12.2017 № 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2017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расходы районного бюджета по селам, поселкам, сельским округами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распределение трансфертов органам местного самоуправления между селами, поселками, сельскими округами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05.12.2017 № 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905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-201 693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28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5 011 083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0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6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0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-53 658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50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8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1 933 501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1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4 062 077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9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8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9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73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2017 год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05.12.2017 № 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813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775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98"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2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787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2017 год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05.12.2017 № 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2814"/>
        <w:gridCol w:w="2092"/>
        <w:gridCol w:w="2093"/>
        <w:gridCol w:w="1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Ботакара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Габидена Мустафина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Кушокы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Акоре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Акбельского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Ботакара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634"/>
        <w:gridCol w:w="1941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Жанаталап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Новоузенского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Суыксу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Тогызкудукского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Умуткерского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Уштобинского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1129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05.12.2017 № 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3036"/>
        <w:gridCol w:w="6818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4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8 942,9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4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4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