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42dfb" w14:textId="7242d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на территории товарищества с ограниченной ответственностью "Возрождение ХХI век" Уштобинского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Бухар-Жырауского района Карагандинской области от 23 ноября 2016 года № 39/01. Зарегистрировано Департаментом юстиции Карагандинской области 29 ноября 2016 года № 4030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10 июля 2002 года "</w:t>
      </w:r>
      <w:r>
        <w:rPr>
          <w:rFonts w:ascii="Times New Roman"/>
          <w:b w:val="false"/>
          <w:i w:val="false"/>
          <w:color w:val="000000"/>
          <w:sz w:val="28"/>
        </w:rPr>
        <w:t>О ветеринарии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на основании представления руководителя государственного учреждения "Бухар-Жырауская районная территориальная инспекция Комитета ветеринарного контроля и надзора Министерства сельского хозяйства Республики Казахстан" от 9 ноября 2016 года № 06-3-02-33/532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 связи с проведением комплекса ветеринарно – санитарных мероприятий по ликвидации сальмонеллеза среди птиц (гуси) снять ограничительные мероприятия, установленные на территории товарищества с ограниченной ответственностью "Возрождение ХХI век" Уштобинского сельского округа.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Бухар–Жырауского района "Об установлении ограничительных мероприятий на территории товарищества с ограниченной ответственностью "Возрождение ХХI век" Уштобинского сельского округа" от 10 октября 2016 года № 34/01 (зарегистрировано в Реестре государственной регистрации нормативных правовых актов за № 3987, опубликовано в районной газете "Бұқар жырау жаршысы" от 15 октября 2016 года № 41 (1179).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выполнением настоящего постановления возложить на заместителя акима района Акпанову Айганым Жолшоровну.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Нурмуханбетов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