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4796" w14:textId="dce4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Бухар-Жырауского районного маслихата"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6 сессии Бухар-Жырауского районного маслихата Карагандинской области от 26 сентября 2016 года № 15. Зарегистрировано Департаментом юстиции Карагандинской области 26 октября 2016 года № 4017. Утратило силу решением Бухар-Жырауского районного маслихата Карагандинской области от 10 сентября 2020 года № 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10.09.2020 № 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Бухар-Жырауского районного маслихата"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 от 26 сентября 2016 года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государственного учреждения "Аппарат Бухар-Жырауского районного маслихата" и его описание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учреждении "Аппарат Бухар-Жырауского районного маслихата"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Бухар-Жырауского районного маслихата"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(далее -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Бухар-Жырауского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Удостоверения изготавливаются в переплете из искусственной кожи и предназначены для государственных служащих государственного учреждения "Аппарат Бухар-Жырауского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Удостоверения выдаются в установленном порядке за подписью секретаря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Удостоверения выдаются при назначении на должность, перемещении (переназначении), порче, утере ранее выданного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распоряжения сдают удостоверения по месту его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Учет выдачи и возврата удостоверений осуществляется в журналах выдачи и возврата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Учет выдачи и возврата удостоверений ведется главным специалистом по организационно-кадровой работе (далее – главный специалист).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Списание и уничтожение удостоверений производится главным специалистом с составлением акта на списание и уничтожение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 случае утраты или порчи удостоверения работник в течении трех рабочих дней в письменной форме сообщает руководителю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руководителем аппарата в установленном порядке рассматривается необходимость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Утраченное или испорченное удостоверение по вине работника, работник восстанавливает,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Обложка удостоверения в переплете из искусственной кожи синего цвета с изображением Государственного герба Республики Казахстан и надписью "КУӘЛІК", "УДОСТОВЕРЕНИЕ". В развернутом виде удостоверение имеет размер 65x200 миллиметра, вкладыш (форматом 60x90 миллиметра). Левая и правая внутренняя часть выполнена в голубом цвете с изображением парящего орла под солнцем на фоне тангирной сетки установленного образца. Слева в левом углу изображение Государственного Герба Республики Казахстан. Справа в левом углу место для фотографии (фотография цветная, размером 30х40 миллиметра). В верхней части с двух сторон печатается надпись "Республика Казахстан, Карагандинская область, Государственное учреждение "Аппарат Бухар-Жырауского районного маслихата"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В левой нижней стороне дата выдачи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Удостоверения заверяются подписью секретаря маслихата и скрепляются оттиском гербовой печати.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Бухар-Жырауского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Бухар-Жырауского районного маслихата"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31"/>
        <w:gridCol w:w="2086"/>
        <w:gridCol w:w="528"/>
        <w:gridCol w:w="528"/>
        <w:gridCol w:w="935"/>
        <w:gridCol w:w="4324"/>
        <w:gridCol w:w="2086"/>
        <w:gridCol w:w="326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 о получении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Бухар-Жырауского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</w:tbl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№____________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составления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 (не менее 3 работников, указать фамилию, имя, отчество (при наличии), занимаемую должность), составили настоящий акт по списанию и уничтожению служебных удостоверений работников государственного учреждения "Аппарат Бухар-Жырауского районного маслихата"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служебного удостоверения, в связи с увольнением, переводом на другую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наименование должности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наименование должности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наименование должности подпись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