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0add" w14:textId="e870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Бухар-Жырауского районного маслихата от 22 декабря 2015 года № 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Бухар-Жырауского районного маслихата Карагандинской области от 12 октября 2016 года № 4. Зарегистрировано Департаментом юстиции Карагандинской области 19 октября 2016 года № 4006. Срок действия решения - до 1 января 2017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22 декабря 2015 года № 5 "О районном бюджете на 2016-2018 годы" (зарегистрировано в Реестре государственной регистрации нормативных правовых актов за № 3587, опубликовано в районной газете "Бұқар жырау жаршысы" № 2 от 16 января 2016 года, в информационно-правовой системе "Әділет" 13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6 524 978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1 923 105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14 421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4 579 075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6 600 874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60 604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86 566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25 962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136 500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136 500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займов – 86 566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81 299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акимата Бухар-Жырауского района на 2016 год в размере 38 917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4 810 404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4 088 951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2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3 360 849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2 758 887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2 474 838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39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93"/>
        <w:gridCol w:w="1040"/>
        <w:gridCol w:w="1040"/>
        <w:gridCol w:w="3510"/>
        <w:gridCol w:w="2000"/>
        <w:gridCol w:w="1725"/>
        <w:gridCol w:w="17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502 786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bookmarkStart w:name="z4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503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