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21ad" w14:textId="1932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крестьянского хозяйства "Женис" расположенного на зимовке Ушарал Жидебайского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Жидебайского сельского округа Актогайского района Карагандинской области от 1 сентября 2016 года № 1. Зарегистрировано Департаментом юстиции Карагандинской области 1 сентября 2016 года № 3944. Утратило силу решением акима Жидебайского сельского округа Актогайского района Карагандинской области от 19 сентября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Жидебайского сельского округа Актогайского района Карагандинской области от 19.09.2016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и на основании представления руководителя государственного учреждения "Актогайская районная территориальная инспекция Комитета ветеринарного контроля и надзора Министерства сельского хозяйства Республики Казахстан" от 31 августа 2016 года № 06-2-2/61, аким Жидебайского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возникновением заболевания сибирской язвы установить карантин на территории крестьянского хозяйства "Женис" расположенного на зимовке Ушарал Жидебайского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Толепбеков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