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1dd92" w14:textId="a61dd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2017-2019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9 сессии Актогайского районного маслихата Карагандинской области от 21 декабря 2016 года № 89. Зарегистрировано Департаментом юстиции Карагандинской области 29 декабря 2016 года № 4071.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районный бюджет на 2017-2019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2017 год в следующих объемах: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– 5115460 тысяч тенге, в том числе: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1451853 тысяч тенге;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6252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- 8861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- 3648494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5164070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39997 тысяч тенге: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57859 тысяч тенге;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17862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88607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88607 тысяч тенге: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57859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20420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51168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Актогайского районного маслихата Карагандинской области от 05.12.2017 № 156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Установить на 2017 год нормативы распределения доходов в районный бюджет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индивидуальному подоходному налогу: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доходов, облагаемых у источника выплаты – 95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доходов, не облагаемых у источника выплаты – 100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доходов инстранных граждан, не облагаемых у источника выплаты - 100 процентов;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2) по социальному налогу – 100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– в редакции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Актогайского районного маслихата Карагандинской области от 11.07.2017 № 135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Предусмотреть в районном бюджете на 2017 год объем субвенций, передаваемых из областного бюджета в бюджет района в сумме 2306908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Учесть, что в составе расходов районного бюджета на 2017 год предусмотрены целевые трансферты и бюджетные кредиты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5. Установить на 2017 год гражданским служащим здравоохранения, социального обеспечения, образования, культуры, спорта и ветеринарии, работающим в сельской местности, финансируемым из районного бюджета, повышенные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Утвердить резерв акимата Актогайского района на 2017 год в сумме 20193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– в редакции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Актогайского районного маслихата Карагандинской области от 05.12.2017 № 156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7. Утвердить перечень районных бюджетных программ, не подлежащих секвестру в процессе исполнения районного бюджета на 2017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8. Учесть, что в составе районного бюджета на 2017 год предусмотрены бюджетные программы поселков, села и сельских округов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9. Учесть, что в составе районного бюджета предусмотрены распределения трансфертов органам местного самоуправления на 2017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Настоящее решение вводится в действие с 1 января 2017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Отыншин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Абеуов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государственного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 "Отдел экономики 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 Актогайского района"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Тлеубергенов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 декабря 2016 года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9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2016 года № 89</w:t>
            </w:r>
          </w:p>
        </w:tc>
      </w:tr>
    </w:tbl>
    <w:bookmarkStart w:name="z4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 год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Актогайского районного маслихата Карагандинской области от 05.12.2017 № 156 (вводится в действие с 01.01.2017).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5115460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1451853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  <w:bookmarkEnd w:id="3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  <w:bookmarkEnd w:id="4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  <w:bookmarkEnd w:id="4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3648494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3648494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0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  <w:bookmarkEnd w:id="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5164070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  <w:bookmarkEnd w:id="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498636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  <w:bookmarkEnd w:id="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  <w:bookmarkEnd w:id="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  <w:bookmarkEnd w:id="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2938226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  <w:bookmarkEnd w:id="1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143723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  <w:bookmarkEnd w:id="1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726573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  <w:bookmarkEnd w:id="1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336197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  <w:bookmarkEnd w:id="1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183215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  <w:bookmarkEnd w:id="2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  <w:bookmarkEnd w:id="2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186844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авто-мобильных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  <w:bookmarkEnd w:id="2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  <w:bookmarkEnd w:id="2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  <w:bookmarkEnd w:id="2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103261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57859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37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17862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45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-88607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88607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9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2016 года № 89</w:t>
            </w:r>
          </w:p>
        </w:tc>
      </w:tr>
    </w:tbl>
    <w:bookmarkStart w:name="z278" w:id="2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bookmarkEnd w:id="2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52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4024043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7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7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8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2466644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85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4024043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3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3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33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3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3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41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48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5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51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-18703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9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2016 года № 89</w:t>
            </w:r>
          </w:p>
        </w:tc>
      </w:tr>
    </w:tbl>
    <w:bookmarkStart w:name="z494" w:id="4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bookmarkEnd w:id="4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59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6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4100344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6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1636912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1017933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987231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8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8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8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2453774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2453774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2453774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92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5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5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5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"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"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"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"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"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"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"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"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"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"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"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"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"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"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"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"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"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"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"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"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"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"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"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"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"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5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"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"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"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"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"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"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"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"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"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"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"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"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"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"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"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5"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6"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7"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8"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9"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"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"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2"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6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"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4"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" w:id="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6" w:id="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" w:id="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8" w:id="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9" w:id="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" w:id="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" w:id="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2" w:id="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" w:id="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4" w:id="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5" w:id="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6" w:id="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6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7" w:id="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8" w:id="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9" w:id="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0" w:id="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1" w:id="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2" w:id="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3" w:id="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4" w:id="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5" w:id="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6" w:id="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7" w:id="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6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8" w:id="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9" w:id="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0" w:id="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1" w:id="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2" w:id="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3" w:id="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34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4" w:id="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5" w:id="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7" w:id="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3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9" w:id="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63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2" w:id="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39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3" w:id="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4" w:id="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5" w:id="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7" w:id="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8" w:id="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9" w:id="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1" w:id="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46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3" w:id="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5" w:id="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4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7" w:id="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49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8" w:id="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9" w:id="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0" w:id="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2" w:id="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3" w:id="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4" w:id="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-18703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9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2016 года № 89</w:t>
            </w:r>
          </w:p>
        </w:tc>
      </w:tr>
    </w:tbl>
    <w:bookmarkStart w:name="z706" w:id="6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районного бюджета на 2017 год</w:t>
      </w:r>
    </w:p>
    <w:bookmarkEnd w:id="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Актогайского районного маслихата Карагандинской области от 05.12.2017 № 156 (вводится в действие с 01.01.2017).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1399445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1,152,580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57,859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189006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 республиканского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21,566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учителям, прошедшим стажировку по языковым курсам и на доплату учителям за замещение на период обучения основного сотрудника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мероприятий, направленных на развитие рынка труда, в рамках Программы развития продуктивной занятости и массового предпринимательства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12,231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 областного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167,440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Капитальный, средний и текущий ремонт автомобильных дорог районного значения и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квалификации, подготовку и переподготовку кадров в рамках Программы развития продуктивной занятости и массового предпринимательства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15,157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владельцам стоимости изымаемых и уничтожаемых больных животных, продуктов и сырья животного происхождения и на подключение интернет-связи для ветеринарных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услуг по вакцинации, транспортировке и хранению ветеринарных препаратов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создание цифровой образовательной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36,184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и укрепление материально-технической базы объектов спорта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укрепление материально-технической базы и проведение ремонтов объектов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31,799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и благоустройство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22,837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 ремонт объектов образование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8484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на ремонт объектов коммунально-инженерной инфраструктуры и благоустройство сельских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14353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1,152,580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 республиканского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1,048,568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сельских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632,526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 областного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104,012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сельских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 кредиты: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57,859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57,859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9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2016 года № 89</w:t>
            </w:r>
          </w:p>
        </w:tc>
      </w:tr>
    </w:tbl>
    <w:bookmarkStart w:name="z736" w:id="6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бюджета района на 2017 год</w:t>
      </w:r>
    </w:p>
    <w:bookmarkEnd w:id="6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7" w:id="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58"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8" w:id="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9" w:id="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0" w:id="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1" w:id="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6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2" w:id="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6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3" w:id="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9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2016 года № 89</w:t>
            </w:r>
          </w:p>
        </w:tc>
      </w:tr>
    </w:tbl>
    <w:bookmarkStart w:name="z746" w:id="6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аппаратов акимов поселков, села и сельских округов в составе районного бюджета на 2017 год</w:t>
      </w:r>
    </w:p>
    <w:bookmarkEnd w:id="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–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Актогайского районного маслихата Карагандинской области от 05.12.2017 № 156 (вводится в действие с 01.01.2017).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361138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288451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Актогай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Нуркен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Караменде би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Карабулак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Шабанбай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Абай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Айыртас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Сарытерек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Торангалык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Кусак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Шашубай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Сарышаган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Кызыларай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Кежек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Ортадересин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Тасарал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Жидебай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Актогай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Нуркен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Караменде би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Карабулак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Шабанбай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Абай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Айыртас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Сарытерек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Торангалык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Кусак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Шашубай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Сарышаган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Кызыларай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Кежек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Ортадересин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Тасарал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Жидебай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65370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Караменде би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Жидебай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Ортадересин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Кусак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Сарышаган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Актогай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Нуркен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Караменде би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Карабулак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Шабанбай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Абай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Айыртас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Сарытерек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Торангалык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Кусак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Шашубай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Сарышаган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Кызыларай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Кежек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Ортадересин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Жидебай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Актогай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Шашубай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Сарышаган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Актогай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Нуркен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Караменде би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Карабулак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Шабанбай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Абай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Айыртас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Сарытерек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Торангалык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Кусак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Шашубай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Сарышаган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Кызыларай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Кежек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Ортадересин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Тасарал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Жидебай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Актогай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Нуркен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Караменде би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Карабулак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Шабанбай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Абай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Айыртас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Сарытерек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Торангалык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Кусак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Шашубай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Сарышаган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Кызыларай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Кежек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Ортадересин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Тасарал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Жидебай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9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2016 года № 89</w:t>
            </w:r>
          </w:p>
        </w:tc>
      </w:tr>
    </w:tbl>
    <w:bookmarkStart w:name="z862" w:id="6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трансфертов органам местного самоуправления на 2017 год</w:t>
      </w:r>
    </w:p>
    <w:bookmarkEnd w:id="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–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Актогайского районного маслихата Карагандинской области от 05.12.2017 № 156 (вводится в действие с 01.01.2017).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Актогай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Нуркен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Караменде би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Карабулак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Шабанбай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Абай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Айыртас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Сарытерек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Торангалык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Кусак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Шашубай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Сарышаган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Кызыларай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Кежек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Ортадересин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Тасарал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Жидебай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