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6666" w14:textId="0a16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38 сессии Актогайского районного маслихата от 22 декабря 2015 года № 349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8 сессии Актогайского районного маслихата Карагандинской области от 5 декабря 2016 года № 83. Зарегистрировано Департаментом юстиции Карагандинской области 8 декабря 2016 года № 4039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Актогайского районного маслихата от 22 декабря 2015 года № 349 "О районном бюджете на 2016-2018 годы" (зарегистрировано в Реестре государственной регистрации нормативных правовых актов № 3606, опубликовано в газете "Тоқырауын тынысы" от 29 января 2016 года № 4(7532), в информационно-правовой системе "Әділет" 4 февраля 2016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2933334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1315206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- 8777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- 1601282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3098184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33150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47832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14682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198000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198000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47832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16650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– 166818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Утвердить резерв акимата Актогайского района на 2016 год в сумме 11001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349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472"/>
        <w:gridCol w:w="1148"/>
        <w:gridCol w:w="1148"/>
        <w:gridCol w:w="6224"/>
        <w:gridCol w:w="2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882"/>
        <w:gridCol w:w="4319"/>
        <w:gridCol w:w="4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349</w:t>
            </w:r>
          </w:p>
        </w:tc>
      </w:tr>
    </w:tbl>
    <w:bookmarkStart w:name="z27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2"/>
        <w:gridCol w:w="3288"/>
      </w:tblGrid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функций от местных исполнительных органов областей в местные исполнительные органы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электронных геоинформационных карт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 для учащихся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средний и текущий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ремонт объектов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ремонт объектов коммунально-инженерной инфраструктуры и благоустройство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349</w:t>
            </w:r>
          </w:p>
        </w:tc>
      </w:tr>
    </w:tbl>
    <w:bookmarkStart w:name="z30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585"/>
        <w:gridCol w:w="1421"/>
        <w:gridCol w:w="1421"/>
        <w:gridCol w:w="5196"/>
        <w:gridCol w:w="2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Нуркен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Караменде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Айыртас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Сарытерек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Торангалык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Кусак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Шашубай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Сарышаган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Кызыларай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Кежек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Ортадересин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Тасарал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Жидебай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Нуркен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Караменде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Айыртас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Сарытерек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Торангалык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Кусак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Шашубай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Сарышаган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Кежек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Ортадересин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Тасарал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Жидебай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Караменде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Шашубай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Сарышаган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Нуркен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Айыртас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Сарытерек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Кусак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Ортадересин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Жидебай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Торангалык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Ортадересин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Нуркен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Караменде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Айыртас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Сарытерек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Кусак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Кызыларай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Кежек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Жидебай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Нуркен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Караменде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Айыртас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Сарытерек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Торангалык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Кусак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Шашубай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Сарышаган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Кызыларай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Кежек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Ортадересин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Жидебай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349</w:t>
            </w:r>
          </w:p>
        </w:tc>
      </w:tr>
    </w:tbl>
    <w:bookmarkStart w:name="z4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8"/>
        <w:gridCol w:w="9022"/>
      </w:tblGrid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Нуркен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Караменде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Айыртас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Сарытерек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Торангалык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Кусак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Шашубай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Сарышаган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Кызыларай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Кежек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Ортадересин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Тасарал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Жидебай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