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54a" w14:textId="9af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Актогайского районного маслихата от 22 декабря 2015 года № 349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Актогайского районного маслихата Карагандинской области от 11 мая 2016 года № 27. Зарегистрировано Департаментом юстиции Карагандинской области 23 мая 2016 года № 3803.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Актогайского районного маслихата от 22 декабря 2015 года № 349 "О районном бюджете на 2016-2018 годы" (зарегистрировано в Реестре государственной регистрации нормативных правовых актов № 3606, опубликовано в газете "Тоқырауын тынысы" от 29 января 2016 года № 4 (7532), в информационно-правовой системе "Әділет" 4 февраля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2860583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1323952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- 1528531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3027213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45767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60449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212397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212397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60449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166818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Актогайского района на 2016 год в сумме 9810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2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722529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722529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4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  <w:bookmarkEnd w:id="4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4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5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5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5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5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функций от местных исполнительных органов областей в местные исполнительные органы районов </w:t>
            </w:r>
          </w:p>
          <w:bookmarkEnd w:id="5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5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5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и улиц населенных пунктов</w:t>
            </w:r>
          </w:p>
          <w:bookmarkEnd w:id="5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5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культуры</w:t>
            </w:r>
          </w:p>
          <w:bookmarkEnd w:id="6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образование</w:t>
            </w:r>
          </w:p>
          <w:bookmarkEnd w:id="6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коммунально-инженерной инфраструктуры и благоустройство сельских населенных пунктов</w:t>
            </w:r>
          </w:p>
          <w:bookmarkEnd w:id="6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6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6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956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