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f244" w14:textId="f71f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Актогайского района, в которых будут проводиться общественные работы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 февраля 2016 года № 04/01. Зарегистрировано Департаментом юстиции Карагандинской области 22 февраля 2016 года № 3674. Утратило силу постановлением акимата Актогайского района Карагандинской области от 1 июня 2016 года № 22/02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Карагандинской области от 01.06.2016 № 22/02.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№ 836 "О занятости населения",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предприятий, организаций, учреждений Актогайского района, в которых будут проводиться общественные работы на 2016 год, виды, объемы и конкретные условия общественных работ, источник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оплату труда участников направленных на общественные работы, в размере минимальной заработной платы, установленной законодательством Республики Казахстан на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занятости и социальных программ Актогайского района" (К. Бекишева)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Актогайского района А. 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его официального опубликования и распростроняется на правовые отношения возникшие с 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февраля 2016 года № 04/01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организаций, учреждений Актогайского района, в которых будут проводиться общественные работы на 2016 год, виды, объемы и конкретные условия общественных работ, источник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1430"/>
        <w:gridCol w:w="728"/>
        <w:gridCol w:w="2147"/>
        <w:gridCol w:w="392"/>
        <w:gridCol w:w="7003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организаций,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"Актогайский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800-900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Сарышаган"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Карамендебий-ского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Актогайского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февраля 2016 года № 04/01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5069"/>
        <w:gridCol w:w="2410"/>
        <w:gridCol w:w="2411"/>
      </w:tblGrid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организаций,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"Актогайский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Сарышаган"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Актогайского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