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555bd" w14:textId="ac555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50 сессии Абайского районного маслихата от 24 декабря 2015 года № 50/541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11 сессии Абайского районного маслихата Карагандинской области от 7 декабря 2016 года № 11/101. Зарегистрировано Департаментом юстиции Карагандинской области 13 декабря 2016 года № 4043.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50 сессии Абайского районного маслихата от 24 декабря 2015 года № 50/541 "О районном бюджете на 2016-2018 годы" (зарегистрировано в Реестре государственной регистрации нормативных правовых актов за № 3612, опубликовано в информационно-правовой системе "Әділет" от 5 марта 2016 года и в районной газете "Абай-Ақиқат" от 16 января 2016 года № 2 (4105))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4 580 686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1 694 222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- 14 038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- 27 668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2 844 758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4 612 889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15 403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бюджетные кредиты - 24 809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- 9 406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минус 47 606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47 606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24 809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13 823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36 620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Белан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Абайского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2016 года № 11/101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50/541</w:t>
            </w:r>
          </w:p>
        </w:tc>
      </w:tr>
    </w:tbl>
    <w:bookmarkStart w:name="z3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959"/>
        <w:gridCol w:w="618"/>
        <w:gridCol w:w="7087"/>
        <w:gridCol w:w="30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"/>
        </w:tc>
        <w:tc>
          <w:tcPr>
            <w:tcW w:w="3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4 580 686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1 694 222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580 335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580 335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561 213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561 213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471 196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217 066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64 287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игорный бизнес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нематериальных активов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2 844 758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2 844 758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2 844 758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3"/>
        <w:gridCol w:w="1203"/>
        <w:gridCol w:w="5647"/>
        <w:gridCol w:w="27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  <w:bookmarkEnd w:id="8"/>
        </w:tc>
        <w:tc>
          <w:tcPr>
            <w:tcW w:w="2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4 612 889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городе, города районного значения, поселка, села, сельского округа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государственные услуги общего характера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безопасности дорожного движения в населенных пунктах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2 956 736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477 770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473 770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организации дошкольного воспитания и обучения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370 611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Начальное, основное среднее и общее среднее образование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2 381 677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школы и обратно в сельской местности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2 323 870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2 245 554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– сироты (детей – сирот), и ребенка (детей), оставшегося без попечения родителей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нуждающимся гражданам на дому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объектов в рамках развития городов и сельских населенных пунктов по Дорожной карте занятости 2020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эксплуатации тепловых сетей, находящихся в коммунальной собственности районов (городов областного значения)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320 757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8 965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отлова и уничтожения бродячих собак и кошек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мероприятий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3 610 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Чистое бюджетное кредитование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4"/>
        <w:gridCol w:w="2148"/>
        <w:gridCol w:w="1384"/>
        <w:gridCol w:w="3309"/>
        <w:gridCol w:w="4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4"/>
        </w:tc>
        <w:tc>
          <w:tcPr>
            <w:tcW w:w="4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"/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9 406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9 406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27"/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3"/>
        <w:gridCol w:w="1263"/>
        <w:gridCol w:w="1715"/>
        <w:gridCol w:w="1715"/>
        <w:gridCol w:w="2972"/>
        <w:gridCol w:w="3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29"/>
        </w:tc>
        <w:tc>
          <w:tcPr>
            <w:tcW w:w="3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- 47 606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47 606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1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24 809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24 809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24 809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2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13 823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13 823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13 823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13 823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3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36 620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36 620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2016 года № 11/101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50/541</w:t>
            </w:r>
          </w:p>
        </w:tc>
      </w:tr>
    </w:tbl>
    <w:bookmarkStart w:name="z29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на 2016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5"/>
        <w:gridCol w:w="4395"/>
      </w:tblGrid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35"/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  <w:bookmarkEnd w:id="37"/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1 702 454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целевые трансферты </w:t>
            </w:r>
          </w:p>
          <w:bookmarkEnd w:id="38"/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1 580 515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республиканского бюджета </w:t>
            </w:r>
          </w:p>
          <w:bookmarkEnd w:id="39"/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1 361 466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государственного образовательного заказа в дошкольных организациях образования </w:t>
            </w:r>
          </w:p>
          <w:bookmarkEnd w:id="40"/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48 536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  <w:bookmarkEnd w:id="41"/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13 888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Плана мероприятий по обеспечению прав и улучшению качества жизни инвалидов </w:t>
            </w:r>
          </w:p>
          <w:bookmarkEnd w:id="42"/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штатной численности отделов регистрации актов гражданского состояния</w:t>
            </w:r>
          </w:p>
          <w:bookmarkEnd w:id="43"/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заболеваний)</w:t>
            </w:r>
          </w:p>
          <w:bookmarkEnd w:id="44"/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подразделений местных исполнительных органов агропромышленного комплекса</w:t>
            </w:r>
          </w:p>
          <w:bookmarkEnd w:id="45"/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10 574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 </w:t>
            </w:r>
          </w:p>
          <w:bookmarkEnd w:id="46"/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851 692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  <w:bookmarkEnd w:id="47"/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64 115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компенсации потерь местных бюджетов и экономической стабильности регионов</w:t>
            </w:r>
          </w:p>
          <w:bookmarkEnd w:id="48"/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350 860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областного бюджета </w:t>
            </w:r>
          </w:p>
          <w:bookmarkEnd w:id="49"/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219 049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районного значения и улиц населенных пунктов</w:t>
            </w:r>
          </w:p>
          <w:bookmarkEnd w:id="50"/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111 449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районных и городских неспециализированных детско-юношеских спортивных школ</w:t>
            </w:r>
          </w:p>
          <w:bookmarkEnd w:id="51"/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энергетического аудита многоквартирных жилых домов </w:t>
            </w:r>
          </w:p>
          <w:bookmarkEnd w:id="52"/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  <w:bookmarkEnd w:id="53"/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27 099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  <w:bookmarkEnd w:id="54"/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городов и населенных пунктов в рамках Дорожной карты занятости 2020</w:t>
            </w:r>
          </w:p>
          <w:bookmarkEnd w:id="55"/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20 949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электронных геоинформационных карт населенных пунктов области</w:t>
            </w:r>
          </w:p>
          <w:bookmarkEnd w:id="56"/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выполнение земельно-кадастровых работ в связи с изменением границ</w:t>
            </w:r>
          </w:p>
          <w:bookmarkEnd w:id="57"/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учащихся школ</w:t>
            </w:r>
          </w:p>
          <w:bookmarkEnd w:id="58"/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  <w:bookmarkEnd w:id="59"/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97 130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республиканского бюджета </w:t>
            </w:r>
          </w:p>
          <w:bookmarkEnd w:id="60"/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86 903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  <w:bookmarkEnd w:id="61"/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86 903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  <w:bookmarkEnd w:id="62"/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10 227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  <w:bookmarkEnd w:id="63"/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10 227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из республиканского бюджета </w:t>
            </w:r>
          </w:p>
          <w:bookmarkEnd w:id="64"/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24 809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  <w:bookmarkEnd w:id="65"/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