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c3f" w14:textId="2cc8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товарищества с ограниченной ответственностью "Орталық Құс"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23 ноября 2016 года № 45/01. Зарегистрировано Департаментом юстиции Карагандинской области 24 ноября 2016 года № 4027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от 31 октября 2016 года № 07-1-1-33/278 главного государственного ветеринарно-санитарного инспектора Абайского района,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Снять ограничительные мероприятия на территории товарищества с ограниченной ответственностью "Орталық Құс" села Курма Абайского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утратившую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11 октября 2016 года № 38/01 "Об установлении ограничительных мероприятий на территории товарищества с ограниченной ответственностью "Орталық Құс" (зарегистрировано в Реестре государственной регистрации нормативных правовых актов за № 3994, опубликовано в газете "Абай Ақиқат" за № 42 (4144) от 22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Абайского района от 2 ноября 2016 года № 42/01 "О снятии ограничительных мероприятий с территории товарищества с ограниченной ответственностью "Орталық Құс".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