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df13" w14:textId="b27d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14 июля 2016 года № 22/02. Зарегистрировано Департаментом юстиции Карагандинской области 1 августа 2016 года № 3922. Утратило силу постановлением акимата города Шахтинска Карагандинской области от 15 декабря 2016 года N 43/06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15.12.2016 N 43/06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организаций независимо от организационно-правовой формы и формы собственности в процентном выражении от списочной численности работников установить квоту рабочих мест для инвалидов в размере от 2% до 4%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Тлеубергенова К.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22/02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для которых устанавливается квота рабочих мест для инвалидов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5100"/>
        <w:gridCol w:w="1675"/>
        <w:gridCol w:w="3160"/>
        <w:gridCol w:w="1185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квоты (% от списочной численности 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"Апрель-Кулагер"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"Шахтинскводоканал"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"Шахтинсктеплоэнерго"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"Союз"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"УКИСС" "Фудмарт"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"Казахтелеком"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"Еркетай"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"Снегурочка"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"Аленка"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"Карлыгаш"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"Березка" акимата города Шахтинска отдела образования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"Центральная больница г. Шахтинск" акимата Карагандинской области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"Поликлиника города Шахтинска" акимата Карагандинской области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№2"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№3"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№4"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№6"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№7"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№9"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№11"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имени А. Букейханова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"Шахтинская централизованная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"Шахтинский горно-индустриальный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"Шахтинский технологический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"Медико-социальное учреждение для престарелых и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"Детско-юношеский 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"Филинский"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"Брусенцова"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