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1285" w14:textId="ec01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5 февраля 2016 года № 3/3. Зарегистрировано Департаментом юстиции Карагандинской области 15 марта 2016 года № 3717.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города Шахтинска"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города Шахтинска" (далее – государственное учреждение) является государственным органом Республики Казахстан, осуществляющим руководство и координацию в сфере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индекс: 101600, Карагандинская область, город Шахтинск, улица Калинина,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"Шахтинск қаласының жұмыспен қамту және әлеуметтік бағдарламалар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занятости и социальных программ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осуществление единой государственной политики в области занятости, социальной защиты социально уязвимых слоев населения, координация работы других государственных органов города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программ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социальной поддержки малообеспеченных, безработных граждан, ветеранов, инвалидов и других категорий граждан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анализ, прогноз спроса и предложения на рынке труда и информирование об этом населения, местные исполнительные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в пределах компетенции государственной политики в области занятости населения и мероприятий, обеспечивающих содействие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назначение и выплаты государственных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жилищной помощи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назначение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оказание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предоставление дополнительных мер социальной поддержки инвалидам, предусмотренных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реализация государственной политики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взаимодействие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оказание государственных услуг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имеет иные права и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прием на работу и увольнение работников государственного учреждения, а также первых руководителей организаций образования в порядке и случаях,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