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61f4" w14:textId="1396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Саранского городского маслихата Карагандинской области от 22 декабря 2016 года № 97. Зарегистрировано Департаментом юстиции Карагандинской области 29 декабря 2016 года № 4069.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2017 год, согласно приложению 1,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4 959 723 тысяч тенге, в том числе по: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1 098 908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101 197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28 714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3 730 904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4 980 726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бюджетные кредиты – 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21 003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21 003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76 112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97 115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30.11.2017 № 207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2017 год нормативы распределения доходов в городской бюджет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- 50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бюджетных программ, не подлежащих секвестру в процессе исполнения городского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поселка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акимата города Сарани на 2017 год в размере 11666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09.11.2017 № 199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97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30.11.2017 № 207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97</w:t>
            </w:r>
          </w:p>
        </w:tc>
      </w:tr>
    </w:tbl>
    <w:bookmarkStart w:name="z29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5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5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97</w:t>
            </w:r>
          </w:p>
        </w:tc>
      </w:tr>
    </w:tbl>
    <w:bookmarkStart w:name="z54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5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7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7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97</w:t>
            </w:r>
          </w:p>
        </w:tc>
      </w:tr>
    </w:tbl>
    <w:bookmarkStart w:name="z798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2017 год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97</w:t>
            </w:r>
          </w:p>
        </w:tc>
      </w:tr>
    </w:tbl>
    <w:bookmarkStart w:name="z810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2017 год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09.11.2017 № 199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