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568d" w14:textId="cd75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28 июля 2016 года № 30/04. Зарегистрировано Департаментом юстиции Карагандинской области 10 августа 2016 года № 3930. Утратило силу постановлением акимата города Сарани Карагандинской области от 16 февраля 2017 года N 08/01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16.02.2017 N 08/01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Сарани на 2016 год, финансируемых за счет средств местного бюджета и целевых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Сарани Блок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в дошкольных организациях образования города Сарани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0"/>
        <w:gridCol w:w="3390"/>
        <w:gridCol w:w="2760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446"/>
        <w:gridCol w:w="2297"/>
        <w:gridCol w:w="2298"/>
        <w:gridCol w:w="1870"/>
        <w:gridCol w:w="25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дети до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дети от 3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родительской платы в месяц,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дети от 3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