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5845" w14:textId="0995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Саранского городского маслихата от 12 декабря 2013 года № 279 "Об утверждении Правил оказания социальной помощи, установления размеров и определения перечня отдельных категорий нуждающихся граждан города Сарани и поселка Актас"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 сессии Саранского городского маслихата Карагандинской области от 23 июня 2016 года № 39. Зарегистрировано Департаментом юстиции Карагандинской области 13 июля 2016 года № 3889. Утратило силу решением Саранского городского маслихата Карагандинской области от 23 ноября 2023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Саранского городского маслихата Карагандинской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2016 года № 215 "О внесении изменений и дополнений в некоторые решения Правительства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от 12 декабря 2013 года № 279 "Об утверждении Правил оказания социальной помощи, установления размеров и определения перечня отдельных категорий нуждающихся граждан города Сарани и поселка Актас" (зарегистрировано в Реестре государственной регистрации нормативных правовых актов за № 2491, опубликовано в информационно - правовой системе "Әділет" 16 января 2014 года, опубликовано в газете "Саран газеті" 17 января 2014 года № 3)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>оказания социальной помощи, установления размеров и определения перечня отдельных категорий нуждающихся граждан города Сарани и поселка Актас,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 Социальная помощь на основе социального контракта предоставляется на условиях участия трудоспособных членов семьи (лица) в мерах содействия занятости и случае необходимости социальной адаптации членов семьи (лица), включая трудоспособных на срок действия социального контракта активизации семьи и выплачивается ежемесячно.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контракт активизации семьи заключается на шесть месяцев с возможностью пролонгации еще на шесть месяцев, но не более одного года при условии завершения трудоспособными членами семьи профессионального обучения и (или) прохождения молодежной практики (или) занятости в социальных рабочих местах.".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возложить на заместителя акима города Сарани и постоянную комиссию Саранского городского маслихата по вопросам законности, охране прав граждан и развитию социальной сферы.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Бекбанов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