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872b" w14:textId="a188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Саранского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52 сессии Саранского городского маслихата Карагандинской области от 19 февраля 2016 года № 539. Зарегистрировано Департаментом юстиции Карагандинской области 24 марта 2016 года № 3726. Утратило силу решением Саранского городского маслихата Карагандинской области от 31 марта 2017 года № 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31.03.2017 № 116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Саранского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45 сессии Саранского городского маслихата от 10 сентября 2015 года № 475 "Об утверждении методики ежегодной оценки деятельности административных государственных служащих корпуса "Б" государственного учреждения "Аппарат Саранского городского маслихата" (зарегистрирован в Реестре государственной регистрации нормативных правовых актов за № 3433, опубликовано в информационно - правовой системе "Әділет" 19 октября 2015 года, в газете "Саран газеті" от 16 октября 2015 года №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руководителя аппарата государственного учреждения "Аппарат Саранского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539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 Саранского городского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Саранского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Саранского городского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по управлению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 по управлению персоналом. Второй экземпляр находится у руководителя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по управлению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 - 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управлению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по управлению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главным специалистом по управлению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по управлению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по управлению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Главный 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по управлению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по управлению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 маслихата"</w:t>
            </w:r>
          </w:p>
        </w:tc>
      </w:tr>
    </w:tbl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3393"/>
        <w:gridCol w:w="3394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 маслихата"</w:t>
            </w:r>
          </w:p>
        </w:tc>
      </w:tr>
    </w:tbl>
    <w:bookmarkStart w:name="z1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616"/>
        <w:gridCol w:w="1379"/>
        <w:gridCol w:w="1379"/>
        <w:gridCol w:w="808"/>
        <w:gridCol w:w="1303"/>
        <w:gridCol w:w="2216"/>
        <w:gridCol w:w="2219"/>
        <w:gridCol w:w="688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 маслихата"</w:t>
            </w:r>
          </w:p>
        </w:tc>
      </w:tr>
    </w:tbl>
    <w:bookmarkStart w:name="z1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8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17"/>
        <w:gridCol w:w="3125"/>
        <w:gridCol w:w="558"/>
        <w:gridCol w:w="1577"/>
        <w:gridCol w:w="3140"/>
        <w:gridCol w:w="2016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 маслихата"</w:t>
            </w:r>
          </w:p>
        </w:tc>
      </w:tr>
    </w:tbl>
    <w:bookmarkStart w:name="z2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20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 маслихата"</w:t>
            </w:r>
          </w:p>
        </w:tc>
      </w:tr>
    </w:tbl>
    <w:bookmarkStart w:name="z2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2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