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628b" w14:textId="8986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февраля 2016 года № 433. Зарегистрировано Департаментом юстиции Карагандинской области 15 марта 2016 года № 3716. Утратило силу решением Сатпаевского городского маслихата Карагандинской области от 23 февраля 2017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23.02.2017 № 136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Сатпаевского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марта 2015 года № 330 "Об утверждении Методики ежегодной оценки деятельности административных государственных служащих корпуса "Б" аппарата Сатпаевского городского маслихата" (зарегистрировано в Реестре государственной регистрации нормативных правовых актов за № 3170, опубликовано в № 17 (2155) газеты "Шарайна" от 1 мая 2015 года и в информационно-правовой системе "Әділет" 12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Сатпаевского городского маслихата Махамбетову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2016 года № 433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Сатпаевского городского маслихата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Сатпаевского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Сатпаевского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является,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служащего корпуса "Б" секретарем городского маслихата создается Комиссия по оценке, работу которой организует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городского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отдела. Второй экземпляр находится у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Сатпаевского городского маслихата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городского маслихата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руководства Сатпаевского городского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отдела,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отдела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отделе,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= 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0,3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∑ип+0,1*∑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Сатпаевского городского маслихата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568"/>
        <w:gridCol w:w="2632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квартал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435"/>
        <w:gridCol w:w="1689"/>
        <w:gridCol w:w="1440"/>
        <w:gridCol w:w="2436"/>
        <w:gridCol w:w="1690"/>
        <w:gridCol w:w="1441"/>
        <w:gridCol w:w="446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 мых показате лях и видах деятель 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            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2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2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bookmarkStart w:name="z2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результатах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       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