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617d" w14:textId="09e6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города Сатпаев"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16 февраля 2016 года № 05/25. Зарегистрировано Департаментом юстиции Карагандинской области 15 марта 2016 года № 3712. Утратило силу постановлением акимата города Сатпаев Карагандинской области от 27 апреля 2016 года № 13/85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27.04.2016 № 13/85.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законами Республики Казахстан от 27 января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постановлением акимата города Сатпаев от 10 февраля 2016 года № 04/02 "О реорганизации государственных учреждений"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хозяйства, пассажирского транспорта, автомобильных дорог и жилищной инспекции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жилищно-коммунального хозяйства, пассажирского транспорта, автомобильных дорог и жилищной инспекции города Сатпаев" (Жаксыбаев Б.Д.)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Ким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вводиться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 № 05/25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жилищно-коммунального хозяйства, пассажирского транспорта, автомобильных дорог и жилищной инспекции города Сатпаев"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жилищно-коммунального хозяйства, пассажирского транспорта, автомобильных дорог и жилищной инспекции города Сатпаев"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транспорта, автомобильных дорог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жилищно-коммунального хозяйства, пассажирского транспорта, автомобильных дорог и жилищной инспекции города Сатпаев"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жилищно-коммунального хозяйства, пассажирского транспорта, автомобильных дорог и жилищной инспекции города Сатпаев"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жилищно-коммунального хозяйства, пассажирского транспорта, автомобильных дорог и жилищной инспекции города Сатпаев"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жилищно-коммунального хозяйства, пассажирского транспорта, автомобильных дорог и жилищной инспекции города Сатпаев"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жилищно-коммунального хозяйства, пассажирского транспорта, автомобильных дорог и жилищной инспекции города Сатпаев"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города Сатпаев"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жилищно-коммунального хозяйства, пассажирского транспорта, автомобильных дорог и жилищной инспекции города Сатпаев"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Карагандинская область, 101302, город Сатпаев, проспект К. Сатпаева, дом 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жилищно-коммунального хозяйства, пассажирского транспорта, автомобильных дорог и жилищной инспекции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 и жилищной инспекции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жилищно-коммунального хозяйства, пассажирского транспорта, автомобильных дорог и жилищной инспекции города Сатпаев"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"Отдел жилищно-коммунального хозяйства, пассажирского транспорта, автомобильных дорог и жилищной инспекции города Сатпаев" запрещается выступать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транспорта, автомобильных дорог и жилищной инспекции города Сатпаев".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жилищно-коммунального хозяйства, пассажирского транспорта, автомобильных дорог и жилищной инспекции города Сатпаев"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государственного учреждения "Отдел жилищно-коммунального хозяйства, пассажирского транспорта, автомобильных дорог и жилищной инспекции города Сатпаев":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государственной политики в сферах жилищно-коммунального хозяйства, пассажирского транспорта, автомобильных дорог и государственного контроля в области жилищного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обеспечивания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эксплуатации водопроводов, очистных сооружений, тепловых и электрических сетей и других объектов транспортной и инженерной инфраструктуры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перевозки пассажиров в соответствии с 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строительства, эксплуатации и содержание дорог городского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работы по разработке, экспертизе, согласованию и утверждению в установленном порядке проектной (проектно - сметной)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сохранения государственного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сноса аварийного и ветхого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обеспечивание распределения жилья отдельным категориям граждан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вопросов благоустройства и внешнего оформления общественных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технического обследования общего имущества объектов кондоминиума;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пределение перечня, периодов и очередности проведения отдельных видов капитального ремонта общего имущества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объектов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принятие участия в комиссиях по приемке выполненных работ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программ стратегического развития энергетического комплекса, жилищно - коммунального хозяйства, водоснабжения, пассажирского транспорта и автомобильных дорог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предприятий и организаций коммунального комплекса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комплекса работ по обеспечению устойчивой работы тепло источников, тепловых, электрических, водопроводных сетей, перевозка пассажиров, удовлетворение потребности населения города в качественных коммунальных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в пределах своей компетенции за соблюдением нормативно-правовых актов по вопросам эксплуатации объектов инженерной инфраструктуры и обеспечения потребителей города коммунальными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ведение мониторинга работ по реконструкции и капитальному ремонту объектов инженерной инфраструктуры в соответствии с государственным заказом;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участие в планировании и распределении бюджетных средств и целевых трансфертов, внесение предложений при формировании бюджета города на проектно - изыскательные работы, капитальные и текущие ремонты инженерной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работ по санитарной очистке и благоустройству территорий городов и поселков во взаимодействии с местными исполнительными органами, с градообразующими и другими предприятиями, организациями и учреждениями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методическая работа с кооперативами собственников квартир и другими формами управления кондоминиумов, не противоречащими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энергосбережения, внедрение энергосберегающих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работ по приемке объектов, вводимых в эксплуатацию в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наличием в жилых домах (жилых зданиях) общедомовых приборов учета тепло, энерго, газо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 - 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осуществлением мероприятий по подготовке жилых домов (жилых здании)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контроля за качеством работ, выполненных по отдельным видам капитального ремонта общего имущества объекта кондоминиума;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рассмотрение обращений, жалоб физических и юридических лиц, служебной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местных исполнительных органов, городских учреждений, предприятий, организаций, независимо от ведомственной подчиненности и форм собственности информацию, необходимую для выполнения возложенных на государственное учреждение "Отдел жилищно-коммунального хозяйства, пассажирского транспорта, автомобильных дорог и жилищной инспекции города Сатпаев"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поручать предприятиям и организациям всех форм собственности подготовку материалов по решению отдельных вопросов в пределах своей компетенции, выходить с предложениями о привлечении работников других учреждений и организаций с согласия их руководителей к осуществлению мероприятий, проводимых государственным учреждением "Отдел жилищно-коммунального хозяйства, пассажирского транспорта, автомобильных дорог, строительства и жилищной инспекции города Сатпаев" в соответствии с возложенными на него функциями;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создавать в установленном порядке при государственном учреждении "Отдел жилищно-коммунального хозяйства, пассажирского транспорта, автомобильных дорог и жилищной инспекции города Сатпаев" консультативные советы, экспертные группы из числа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акима, акимата города и городского маслихата предложения по решению вопросов, относящихся к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в соответствующие ведомства предложения, связанные с реализацией задач, решение которых обеспечивается на областном и республиканском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его компетенцию, с привлечением руководителей и специалистов органов управления, предприятий, учреждений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проводить проверки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составлять акты о нарушениях правил содержания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выносить обязательные для исполнения предписания по устранению нарушений правил содержания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выступать истцом, ответчиком и третьим лицом в суде по вопросам, относящимся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проведении проверки запрашивать любую необходимую информацию, знакомяться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препятствовать установленному режиму работы проверяемого объекта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сохранность документов и сведений, полученных в результате 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жилищно-коммунального хозяйства, пассажирского транспорта, автомобильных дорог и жилищной инспекции города Сатпаев"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транспорта, автомобильных дорог и жилищной инспекции города Сатпаев"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жилищно-коммунального хозяйства, пассажирского транспорта, автомобильных дорог и жилищной инспекции города Сатпаев"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"Отдел жилищно-коммунального хозяйства, пассажирского транспорта, автомобильных дорог и жилищной инспекции города Сатпаев" имеет заместителя, заведующих секторов, которые назначаются на должности и освобождаются от должностей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города Сатпаев":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заместителя, заведующих секторов, специалистов государственного учреждения "Отдел жилищно-коммунального хозяйства, пассажирского транспорта, автомобильных дорог и жилищной инспекции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должности и освобождает от должностей работников государственного учреждения "Отдел жилищно-коммунального хозяйства, пассажирского транспорта, автомобильных дорог и жилищной инспекции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государственного учреждения "Отдел жилищно-коммунального хозяйства, пассажирского транспорта, автомобильных дорог и жилищной инспекции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издает акты государственного учреждения "Отдел жилищно-коммунального хозяйства, пассажирского транспорта, автомобильных дорог и жилищной инспекции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стратегические и текущие планы работы государственного учреждения "Отдел жилищно-коммунального хозяйства, пассажирского транспорта, автомобильных дорог и жилищной инспекции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государственное учреждение "Отдел жилищно-коммунального хозяйства, пассажирского транспорта, автомобильных дорог и жилищной инспекции города Сатпаев"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и несет персональную ответственность за не принятие антикоррупционных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города Сатпаев"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Государственное учреждение "Отдел жилищно-коммунального хозяйства, пассажирского транспорта, автомобильных дорог и жилищной инспекции города Сатпаев"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жилищно-коммунального хозяйства, пассажирского транспорта, автомобильных дорог и жилищной инспекции города Сатпаев"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жилищно-коммунального хозяйства, пассажирского транспорта, автомобильных дорог и жилищной инспекции города Сатпаев",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жилищно-коммунального хозяйства, пассажирского транспорта, автомобильных дорог и жилищной инспекции города Сатпаев"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жилищно-коммунального хозяйства, пассажирского транспорта, автомобильных дорог и жилищной инспекции города Сатпаев"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