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715a" w14:textId="6157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поселка Жезказган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17 февраля 2016 года № 430. Зарегистрировано Департаментом юстиции Карагандинской области 3 марта 2016 года № 3689. Утратило силу решением Сатпаевского городского маслихата Карагандинской области от 11 ноября 2021 года № 125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Сатпаевского городского маслихата Карагандинской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Сатпаевский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поселка Жезказган.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Кунедилов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2016 года № 430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поселка Жезказган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1" w:id="3"/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поселка Жезказган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улицы, многоквартирного жилого дома поселка Жезказган.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Раздельный сход местного сообщества жителей улицы, многоквартирного жилого дома (далее – раздельный сход) на территории поселка Жезказган созывается и проводится с целью избрания представителей для участия в сходе местного сообщества. 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4"/>
    <w:p>
      <w:pPr>
        <w:spacing w:after="0"/>
        <w:ind w:left="0"/>
        <w:jc w:val="both"/>
      </w:pPr>
      <w:bookmarkStart w:name="z14" w:id="5"/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поселка Жезказган.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Проведение раздельных сходов допускается при наличии положительного решения акима города Сатпаев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Проведение раздельного схода в пределах улицы, многоквартирного жилого дома поселка Жезказган организуется акимом поселка Жезказган.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Перед открытием раздельного схода проводится регистрация присутствующих жителей улицы, многоквартирного жилого дома поселка Жезказган,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Раздельный сход открывается акимом поселка Жезказган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раздельного схода является аким поселка Жезказган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Кандидатуры представителей жителей улицы, многоквартирного жилого дома поселка Жезказган для участия в сходе местного сообщества выдвигаются участниками раздельного схода в количестве один человек от десяти жителей.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Количество представителей жителей улицы, многоквартирного жилого дома поселка Жезказган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На раздельном сходе ведется протокол, который подписывается председателем и секретарем и передается в государственное учреждение "Аппарат акима поселка Жезказган".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26.12.2016 № 118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