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5437d" w14:textId="fd543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города на 2017 - 2019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VIII сессии Каражалского городского маслихата Карагандинской области от 23 декабря 2016 года № 70. Зарегистрировано Департаментом юстиции Карагандинской области 10 января 2017 года № 4104. Прекращено действие в связи с истечением срока.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1.Утвердить городской бюджет на 2017-2019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2017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– 2 740 080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799 316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14 453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2 481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1 923 830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2 755 653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1 000 тысяч тенге: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1 000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14 573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14 573 тысяч тенге: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14 573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Каражалского городского маслихата Карагандинской области от 11.12.2017 № 169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Учесть, в составе поступлений бюджета города на 2017 год целевые трансферты из областного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на 2017 год установлены нормативы распределения доходов в областной бюджет, бюджету города в следующих размерах: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индивидуальному подоходному налогу – 50 процентов;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социальному налогу – 50 процентов.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Учесть, в составе расходов бюджета города на 2017 год распределение целевых трансфертов по администраторам бюджетных программ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Учесть, что в бюджете города на 2017 год предусмотрен объем субвенций, передаваемых из областного бюджета в сумме – 1 556 009 тысяч тенге.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на 2017 год, распределение сумм резерва местного исполнительного органа города на 2017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расходы бюджетных программ на 2017 год, финансируемые через аппараты акимов поселков Жайрем, Шалгинск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 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перечень бюджетных программ, не подлежащих секвестру в процессе исполнения бюджета города на 2017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4"/>
    <w:bookmarkStart w:name="z7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8-1. Утвердить распределение трансфертов органам местного самоуправления между поселками города Каражал на 2017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8-1 – в соответствии с решением Каражалского городского маслихата Карагандинской области от 29.03.2017 </w:t>
      </w:r>
      <w:r>
        <w:rPr>
          <w:rFonts w:ascii="Times New Roman"/>
          <w:b w:val="false"/>
          <w:i w:val="false"/>
          <w:color w:val="00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Настоящее решение вводится в действие с 1 января 2017 года.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VІІI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Оспанова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 № 70</w:t>
            </w:r>
          </w:p>
        </w:tc>
      </w:tr>
    </w:tbl>
    <w:bookmarkStart w:name="z36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Каражал на 2017 год</w:t>
      </w:r>
    </w:p>
    <w:bookmarkEnd w:id="27"/>
    <w:bookmarkStart w:name="z72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Каражалского городского маслихата Карагандинской области от 11.12.2017 № 169 (вводится в действие с 01.01.2017).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1923830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5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 и жилищной инспекции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пассажирских перевозок по социально значимым городским (сельским), пригородным и внутрирайонным сообщениям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 № 70</w:t>
            </w:r>
          </w:p>
        </w:tc>
      </w:tr>
    </w:tbl>
    <w:bookmarkStart w:name="z230" w:id="2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Каражал на 2018 год</w:t>
      </w:r>
    </w:p>
    <w:bookmarkEnd w:id="2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22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4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4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5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1669295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57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 и жилищной инспекции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2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3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3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пассажирских перевозок по социально значимым городским (сельским), пригородным и внутрирайонным сообщениям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3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3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 № 70</w:t>
            </w:r>
          </w:p>
        </w:tc>
      </w:tr>
    </w:tbl>
    <w:bookmarkStart w:name="z414" w:id="4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Каражал на 2019 год</w:t>
      </w:r>
    </w:p>
    <w:bookmarkEnd w:id="4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05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0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2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2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3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1663490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36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 и жилищной инспекции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4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4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5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5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"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"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"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5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"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" w:id="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"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" w:id="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" w:id="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" w:id="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5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" w:id="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" w:id="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"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" w:id="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"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" w:id="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пассажирских перевозок по социально значимым городским (сельским), пригородным и внутрирайонным сообщениям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" w:id="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" w:id="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" w:id="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" w:id="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" w:id="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5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" w:id="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" w:id="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" w:id="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" w:id="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5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" w:id="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" w:id="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" w:id="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" w:id="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" w:id="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" w:id="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" w:id="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" w:id="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" w:id="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" w:id="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" w:id="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" w:id="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" w:id="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" w:id="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 № 70</w:t>
            </w:r>
          </w:p>
        </w:tc>
      </w:tr>
    </w:tbl>
    <w:bookmarkStart w:name="z600" w:id="5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2017 год</w:t>
      </w:r>
    </w:p>
    <w:bookmarkEnd w:id="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–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Каражалского городского маслихата Карагандинской области от 11.12.2017 № 169 (вводится в действие с 01.01.2017).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учителям, прошедшим стажировку по языковым курсам и на доплату учителям за замещение на период обучения основного сотрудника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создание цифровой образовательной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содержание, укрепление материально-технической базы и проведение ремонтов объектов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мероприятий, направленных на развитие рынка труда, в рамках Программы развития продуктивной занятости и массового предпринимательства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субсидирование заработной платы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Молодежная практика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обусловленной денежной помощи по проекту "Өрлеу"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квалификации, подготовку и переподготовку кадров в рамках Программы развития продуктивной занятости и массового предпринимательства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подключение интернет - связи для ветеринарных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услуг по вакцинации, транспортировки и хранения ветеринарных препаратов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культуры, архивов и документации области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капитального, среднего и текущего ремонта автомобильных дорог районного значения (улиц города) и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Средний ремонт участка автодорог на 25 квартале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Обустройство и развитие инженерно-коммуникационной инфраструктуры к жилому дому в городе Каражал улица Абая, дом 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на реконструкцию водопроводных сетей поселка Жайрем, 2 очередь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поселка Жайрем, 2 очередь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230511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 № 70</w:t>
            </w:r>
          </w:p>
        </w:tc>
      </w:tr>
    </w:tbl>
    <w:bookmarkStart w:name="z637" w:id="5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целевых трансфертов по администраторам бюджетных программ на 2017 год</w:t>
      </w:r>
    </w:p>
    <w:bookmarkEnd w:id="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–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Каражалского городского маслихата Карагандинской области от 11.12.2017 № 169 (вводится в действие с 01.01.2017).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учителям, прошедшим стажировку по языковым курсам и на доплату учителям за замещение на период обучения основного сотрудника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создание цифровой образовательной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содержание, укрепление материально-технической базы и проведение ремонтов объектов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мероприятий, направленных на развитие рынка труда, в рамках Программы развития продуктивной занятости и массового предпринимательства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субсидирование заработной платы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Молодежная практика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обусловленной денежной помощи по проекту "Өрлеу"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квалификации, подготовку и переподготовку кадров в рамках Программы развития продуктивной занятости и массового предпринимательства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подключение интернет - связи для ветеринарных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услуг по вакцинации, транспортировки и хранения ветеринарных препаратов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внутренней политики, культуры и развития языков района (города областного значения)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капитального, среднего и текущего ремонта автомобильных дорог районного значения (улиц города) и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Средний ремонт участка автодорог на 25 квартале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Обустройство и развитие инженерно-коммуникационной инфраструктуры к жилому дому в городе Каражал улица Абая, дом 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на реконструкцию водопроводных сетей поселка Жайрем, 2 очередь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поселка Жайрем, 2 очередь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230511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 № 70</w:t>
            </w:r>
          </w:p>
        </w:tc>
      </w:tr>
    </w:tbl>
    <w:bookmarkStart w:name="z673" w:id="5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резерва местного исполнительного органа города на 2017 год</w:t>
      </w:r>
    </w:p>
    <w:bookmarkEnd w:id="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– в редакции решения Каражалского городского маслихата Карагандинской области от 29.03.2017 </w:t>
      </w:r>
      <w:r>
        <w:rPr>
          <w:rFonts w:ascii="Times New Roman"/>
          <w:b w:val="false"/>
          <w:i w:val="false"/>
          <w:color w:val="ff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Чрезвычайный резерв местного исполнительного органа района (города областного значения) для ликвидации чрезвычайных ситуаций природного и техногенного характера на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 на неотложные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 № 70</w:t>
            </w:r>
          </w:p>
        </w:tc>
      </w:tr>
    </w:tbl>
    <w:bookmarkStart w:name="z687" w:id="5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бюджетных программ на 2017 год, финансируемые через аппараты акимов поселков Жайрем, Шалгинск</w:t>
      </w:r>
    </w:p>
    <w:bookmarkEnd w:id="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–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Каражалского городского маслихата Карагандинской области от 11.12.2017 № 169 (вводится в действие с 01.01.2017).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поселка Жайрем"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поселка Шалгинский"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 № 70</w:t>
            </w:r>
          </w:p>
        </w:tc>
      </w:tr>
    </w:tbl>
    <w:bookmarkStart w:name="z715" w:id="5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подлежащие секвестру в процессе исполнения бюджета города на 2017 год</w:t>
      </w:r>
    </w:p>
    <w:bookmarkEnd w:id="5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6" w:id="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90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7" w:id="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8" w:id="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9" w:id="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0" w:id="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1" w:id="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59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2" w:id="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3" w:id="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4" w:id="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 № 70</w:t>
            </w:r>
          </w:p>
        </w:tc>
      </w:tr>
    </w:tbl>
    <w:bookmarkStart w:name="z727" w:id="5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трансфертов органам местного самоуправления между поселками города Каражал на 2017 год</w:t>
      </w:r>
    </w:p>
    <w:bookmarkEnd w:id="599"/>
    <w:bookmarkStart w:name="z728" w:id="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9 – в соответствии с решением Каражалского городского маслихата Карагандинской области от 29.03.2017 </w:t>
      </w:r>
      <w:r>
        <w:rPr>
          <w:rFonts w:ascii="Times New Roman"/>
          <w:b w:val="false"/>
          <w:i w:val="false"/>
          <w:color w:val="ff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01.01.2017);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Каражалского городского маслихата Карагандинской области от 06.10.2017 № 159 (вводится в действие с 01.01.2017).</w:t>
      </w:r>
    </w:p>
    <w:bookmarkEnd w:id="6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9" w:id="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0" w:id="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  <w:bookmarkEnd w:id="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1" w:id="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bookmarkEnd w:id="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поселка Жайрем"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поселка Шалгинский"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