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a669a" w14:textId="d5a66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ХХХХVI сессии Каражалского городского маслихата от 24 декабря 2015 года № 383 "О бюджете города на 2016 - 2018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VII сессии Каражалского городского маслихата Карагандинской области от 28 ноября 2016 года № 66. Зарегистрировано Департаментом юстиции Карагандинской области 8 декабря 2016 года № 4038.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ХХХХVI сессии Каражалского городского маслихата от 24 декабря 2015 года № 383 "О бюджете города на 2016 – 2018 годы" (зарегистрировано в Реестре государственной регистрации нормативных правовых актов за номером 3605, опубликовано в газете "Қазынылы өңір" 16 января 2016 года № 2 (781), в информационно – правовой системе "Әділет" 28 января 2016 года) следующие изменения: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"1. Утвердить городской бюджет на 2016 - 2018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– 1 552 310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 – 713 306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неналоговые поступления – 7 417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– 2 808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 – 828 779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затраты – 1 559 632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– минус 7 322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– 7 322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используемые остатки бюджетных средств – 7 322 тысяч тенге.";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2016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VII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Касимов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Оспанова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Каражалского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2016 года № 66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Каражалского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2015 года № 383</w:t>
            </w:r>
          </w:p>
        </w:tc>
      </w:tr>
    </w:tbl>
    <w:bookmarkStart w:name="z3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Каражал на 2016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828779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8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 и жилищной инспекции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2012-2018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пассажирских перевозок по социально значимым городским (сельским), пригородным и внутрирайонным сообщениям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Каражалского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2016 года № 66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Каражалского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2015 года № 383</w:t>
            </w:r>
          </w:p>
        </w:tc>
      </w:tr>
    </w:tbl>
    <w:bookmarkStart w:name="z218" w:id="1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2016 год</w:t>
      </w:r>
    </w:p>
    <w:bookmarkEnd w:id="1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18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18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527162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bookmarkEnd w:id="18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  <w:bookmarkEnd w:id="19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527162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bookmarkEnd w:id="19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  <w:bookmarkEnd w:id="19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штатной численности отделов регистрации актов гражданского состояния</w:t>
            </w:r>
          </w:p>
          <w:bookmarkEnd w:id="19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экономики и финансов области</w:t>
            </w:r>
          </w:p>
          <w:bookmarkEnd w:id="19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376354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</w:t>
            </w:r>
          </w:p>
          <w:bookmarkEnd w:id="19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254807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повышение уровня оплаты труда административных государственных служащих </w:t>
            </w:r>
          </w:p>
          <w:bookmarkEnd w:id="19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компенсации потерь местных бюджетов и экономической стабильности регионов</w:t>
            </w:r>
          </w:p>
          <w:bookmarkEnd w:id="19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  <w:bookmarkEnd w:id="19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73503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государственного образовательного заказа в дошкольных организациях образования</w:t>
            </w:r>
          </w:p>
          <w:bookmarkEnd w:id="19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72982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и доставку учебников для учащихся школ</w:t>
            </w:r>
          </w:p>
          <w:bookmarkEnd w:id="20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  <w:bookmarkEnd w:id="20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Плана мероприятий по обеспечению прав и улучшению качества жизни инвалидов в Республике Казахстан на 2012-2018 годы</w:t>
            </w:r>
          </w:p>
          <w:bookmarkEnd w:id="20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  <w:bookmarkEnd w:id="20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подразделений местных исполнительных органов агропромышленного комплекса</w:t>
            </w:r>
          </w:p>
          <w:bookmarkEnd w:id="20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  <w:bookmarkEnd w:id="20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городов и сельских населенных пунктов в рамках Дорожной карты занятости 2020</w:t>
            </w:r>
          </w:p>
          <w:bookmarkEnd w:id="20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  <w:bookmarkEnd w:id="20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создание электронных геоинформационных карт населенных пунктов области</w:t>
            </w:r>
          </w:p>
          <w:bookmarkEnd w:id="20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  <w:bookmarkEnd w:id="20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субсидирование пассажирских перевозок по социально значимым городским (сельским), пригородным и внутрирайонным сообщениям </w:t>
            </w:r>
          </w:p>
          <w:bookmarkEnd w:id="21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 и средний ремонт автомобильных дорог и улиц населенных пунктов</w:t>
            </w:r>
          </w:p>
          <w:bookmarkEnd w:id="21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 коммунального хозяйства области</w:t>
            </w:r>
          </w:p>
          <w:bookmarkEnd w:id="21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жилищно-коммунальное хозяйство</w:t>
            </w:r>
          </w:p>
          <w:bookmarkEnd w:id="21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  <w:bookmarkEnd w:id="21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  <w:bookmarkEnd w:id="21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  <w:bookmarkEnd w:id="21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Каражалского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2016 года № 66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Каражалского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2015 года № 383</w:t>
            </w:r>
          </w:p>
        </w:tc>
      </w:tr>
    </w:tbl>
    <w:bookmarkStart w:name="z251" w:id="2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целевых трансфертов по администраторам бюджетных программ на 2016 год</w:t>
      </w:r>
    </w:p>
    <w:bookmarkEnd w:id="2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21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21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527162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bookmarkEnd w:id="22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  <w:bookmarkEnd w:id="22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527162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bookmarkEnd w:id="22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  <w:bookmarkEnd w:id="22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</w:t>
            </w:r>
          </w:p>
          <w:bookmarkEnd w:id="22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повышение уровня оплаты труда административных государственных служащих </w:t>
            </w:r>
          </w:p>
          <w:bookmarkEnd w:id="22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компенсации потерь местных бюджетов и экономической стабильности регионов</w:t>
            </w:r>
          </w:p>
          <w:bookmarkEnd w:id="22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  <w:bookmarkEnd w:id="22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</w:t>
            </w:r>
          </w:p>
          <w:bookmarkEnd w:id="22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повышение уровня оплаты труда административных государственных служащих </w:t>
            </w:r>
          </w:p>
          <w:bookmarkEnd w:id="22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штатной численности отделов регистрации актов гражданского состояния</w:t>
            </w:r>
          </w:p>
          <w:bookmarkEnd w:id="23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компенсации потерь местных бюджетов и экономической стабильности регионов</w:t>
            </w:r>
          </w:p>
          <w:bookmarkEnd w:id="23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bookmarkEnd w:id="23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</w:t>
            </w:r>
          </w:p>
          <w:bookmarkEnd w:id="23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повышение уровня оплаты труда административных государственных служащих </w:t>
            </w:r>
          </w:p>
          <w:bookmarkEnd w:id="23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компенсации потерь местных бюджетов и экономической стабильности регионов</w:t>
            </w:r>
          </w:p>
          <w:bookmarkEnd w:id="23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  <w:bookmarkEnd w:id="23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</w:t>
            </w:r>
          </w:p>
          <w:bookmarkEnd w:id="23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повышение уровня оплаты труда административных государственных служащих </w:t>
            </w:r>
          </w:p>
          <w:bookmarkEnd w:id="23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компенсации потерь местных бюджетов и экономической стабильности регионов</w:t>
            </w:r>
          </w:p>
          <w:bookmarkEnd w:id="23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  <w:bookmarkEnd w:id="24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</w:t>
            </w:r>
          </w:p>
          <w:bookmarkEnd w:id="24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повышение уровня оплаты труда административных государственных служащих </w:t>
            </w:r>
          </w:p>
          <w:bookmarkEnd w:id="24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Плана мероприятий по обеспечению прав и улучшению качества жизни инвалидов в Республике Казахстан на 2012-2018 годы</w:t>
            </w:r>
          </w:p>
          <w:bookmarkEnd w:id="24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компенсации потерь местных бюджетов и экономической стабильности регионов</w:t>
            </w:r>
          </w:p>
          <w:bookmarkEnd w:id="24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  <w:bookmarkEnd w:id="24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</w:t>
            </w:r>
          </w:p>
          <w:bookmarkEnd w:id="24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повышение уровня оплаты труда административных государственных служащих </w:t>
            </w:r>
          </w:p>
          <w:bookmarkEnd w:id="24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  <w:bookmarkEnd w:id="24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государственного образовательного заказа в дошкольных организациях образования</w:t>
            </w:r>
          </w:p>
          <w:bookmarkEnd w:id="24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72982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</w:t>
            </w:r>
          </w:p>
          <w:bookmarkEnd w:id="25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219843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повышение уровня оплаты труда административных государственных служащих </w:t>
            </w:r>
          </w:p>
          <w:bookmarkEnd w:id="25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компенсации потерь местных бюджетов и экономической стабильности регионов</w:t>
            </w:r>
          </w:p>
          <w:bookmarkEnd w:id="25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и доставку учебников для учащихся школ</w:t>
            </w:r>
          </w:p>
          <w:bookmarkEnd w:id="25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  <w:bookmarkEnd w:id="25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</w:t>
            </w:r>
          </w:p>
          <w:bookmarkEnd w:id="25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повышение уровня оплаты труда административных государственных служащих </w:t>
            </w:r>
          </w:p>
          <w:bookmarkEnd w:id="25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компенсации потерь местных бюджетов и экономической стабильности регионов</w:t>
            </w:r>
          </w:p>
          <w:bookmarkEnd w:id="25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  <w:bookmarkEnd w:id="25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</w:t>
            </w:r>
          </w:p>
          <w:bookmarkEnd w:id="25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компенсации потерь местных бюджетов и экономической стабильности регионов</w:t>
            </w:r>
          </w:p>
          <w:bookmarkEnd w:id="26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подразделений местных исполнительных органов агропромышленного комплекса</w:t>
            </w:r>
          </w:p>
          <w:bookmarkEnd w:id="26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  <w:bookmarkEnd w:id="26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пассажирских перевозок по социально значимым городским (сельским), пригородным и внутрирайонным сообщениям </w:t>
            </w:r>
          </w:p>
          <w:bookmarkEnd w:id="26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</w:t>
            </w:r>
          </w:p>
          <w:bookmarkEnd w:id="26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повышение уровня оплаты труда административных государственных служащих </w:t>
            </w:r>
          </w:p>
          <w:bookmarkEnd w:id="26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 и средний ремонт автомобильных дорог и улиц населенных пунктов</w:t>
            </w:r>
          </w:p>
          <w:bookmarkEnd w:id="26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жилищно-коммунальное хозяйство</w:t>
            </w:r>
          </w:p>
          <w:bookmarkEnd w:id="26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компенсации потерь местных бюджетов и экономической стабильности регионов</w:t>
            </w:r>
          </w:p>
          <w:bookmarkEnd w:id="26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  <w:bookmarkEnd w:id="26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  <w:bookmarkEnd w:id="27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  <w:bookmarkEnd w:id="27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  <w:bookmarkEnd w:id="27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</w:t>
            </w:r>
          </w:p>
          <w:bookmarkEnd w:id="27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повышение уровня оплаты труда административных государственных служащих </w:t>
            </w:r>
          </w:p>
          <w:bookmarkEnd w:id="27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городов и сельских населенных пунктов в рамках Дорожной карты занятости 2020</w:t>
            </w:r>
          </w:p>
          <w:bookmarkEnd w:id="27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компенсации потерь местных бюджетов и экономической стабильности регионов</w:t>
            </w:r>
          </w:p>
          <w:bookmarkEnd w:id="27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  <w:bookmarkEnd w:id="27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</w:t>
            </w:r>
          </w:p>
          <w:bookmarkEnd w:id="27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повышение уровня оплаты труда административных государственных служащих </w:t>
            </w:r>
          </w:p>
          <w:bookmarkEnd w:id="27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создание электронных геоинформационных карт населенных пунктов области</w:t>
            </w:r>
          </w:p>
          <w:bookmarkEnd w:id="28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компенсации потерь местных бюджетов и экономической стабильности регионов</w:t>
            </w:r>
          </w:p>
          <w:bookmarkEnd w:id="28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