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5b5e" w14:textId="5475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Каражалского городского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Каражалского городского маслихата Карагандинской области от 28 июля 2016 года № 37. Зарегистрировано Департаментом юстиции Карагандинской области 5 сентября 2016 года № 3948. Утратило силу решением Каражалского городского маслихата Карагандинской области от 4 июня 2020 года № 401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Каражалского городского маслихата Карагандинской области от 04.06.2020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Правила выдачи служебного удостоверения Государственного учреждения "Аппарат Каражалского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Государственного учреждения "Аппарат Каражалского городского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ІV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37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Каражалского городского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служебного удостоверения государственного учреждения "Аппарат Каражалского городского маслихата" (далее – Правила) определяет порядок выдачи служебного удостоверения государственного учреждения "Аппарат Каражалского городского маслихата" (далее – Государственное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Служебное удостоверение должно соответствовать описанию, утвержденному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без соответствующего оформления, помарками и подчистками считается недействительным.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 сотрудникам государственного учреждения за подписью секретаря Каражалского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выдаются сотрудникам при назначении на должность, изменении должности, утере, а также порчи ранее выданного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полученное служебное удостоверение сотрудники расписываются в журнале учета выдачи служебного удостоверения государственных служащих Государственного учреждения "Аппарат Каражалского городского маслихата" (далее – журнал учета)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Служебные удостоверения и журнал учета хранятся в сейфе государственного служащего, в должностные обязанности которого входит ведение кадровой работы государственного учреждения (далее – кадровый служащий).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кадровым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Ежегодно, по состоянию на 1 января, кадровым служащим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Общий контроль за порядком заполнения, оформления, учета, выдачи, хранения и уничтожения служебных удостоверений осуществляет кадровый 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 случае утраты или порчи служебного удостоверения, его владелец незамедлительно извещает в письменной форме кадрового служащего,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утраты, порчи служебного удостоверения, а также передачи его другим лицам или использования не по назначению, кадровый служащий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государственного органа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Утерянные служебные удостоверения через средства массовой информации объявляются недействительными, о чем информируется кадровый служащий. Новое служебное удостоверение взамен утерянного выдается кадровым служащим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При увольнении сотрудник сдает служебное удостоверение кадровому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кадрового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Каражалского городского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государственного учреждения прошнуровывается, пронумеровывается и заверяется подписью руководителя государственного учреждения и печатью.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Каражалского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2016 года № 37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служебного удостоверения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Каражалского городского маслихата"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кожзаменителя синего цвета, размером 20 см х 7 см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ҚАРАҒАНДЫ ОБЛЫСЫ "ҚАРАЖАЛ ҚАЛАЛЫҚ МӘСЛИХАТ АППАРАТЫ" ММ, КАРАГАНДИНСКАЯ ОБЛАСТЬ ГУ "АППАРАТ КАРАЖАЛСКОГО ГОРОДСКОГО МАСЛИХАТА", под ними, отделяющиеся от текста голубой обивочной полосой, надписи "ҚАЗАҚСТАН РЕСПУБЛИКАСЫ".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на голубом фоне изображение Государственного Герба Республики Казахстан, под гербом орнамент и текст на казахском языке, заверенный подписью секретаря Каражалского городского маслихата. Ниже указывается дата выдачи удостоверения на казахском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фотография (анфас, цветная) размером 2,5 х 3,5 см, текст на русском языке, заверенный подписью секретаря городского маслихата и гербовой печатью. Ниже указывается дата выдачи удостоверения на русском языке.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