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f996f" w14:textId="5ef99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XXVIII сессии Каражалского городского маслихата от 31 марта 2014 года № 216 "Об утверждении Правил оказания социальной помощи, установления размеров и определения перечня отдельных категорий нуждающихся граждан города Каражал"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IV сессии Каражалского городского маслихата Карагандинской области от 28 июля 2016 года № 38. Зарегистрировано Департаментом юстиции Карагандинской области 22 августа 2016 года № 3940. Утратило силу решением Каражалского городского маслихата Карагандинской области от 29 июля 2020 года № 421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Каражалского городского маслихата Карагандинской области от 29.07.2020 </w:t>
      </w:r>
      <w:r>
        <w:rPr>
          <w:rFonts w:ascii="Times New Roman"/>
          <w:b w:val="false"/>
          <w:i w:val="false"/>
          <w:color w:val="ff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XXVIII сессии Каражалского городского маслихата от 31 марта 2014 года № 216 "Об утверждении Правил оказания социальной помощи, установления размеров и определения перечня отдельных категорий нуждающихся граждан города Каражал" (зарегистрировано в Реестре государственной регистрации нормативных правовых актов за номером 2593, опубликовано в информационно-правовой системе "Әділет" 11 мая 2014 года, в газете "Қазыналы өңір" от 26 апреля 2014 года № 18 (690)),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города Каражал,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Социальная помощь предоставляется единовременно по следующим памятным датам и праздничным дням: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Победы – 9 мая - участникам и инвалидам Великой Отечественной войны, лицам, приравненным к участникам и инвалидам Великой Отечественной войны, другим категориям, приравненным по льготам и гарантиям к участникам и инвалидам Великой Отечественной войны;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столицы – 6 июля - детям-инвалидам до 16 лет;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День Конституции Республики Казахстан – 30 августа - инвалидам 1, 2, 3 группы;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Первого Президента Республики Казахстан – 1 декабря - лицам, 70 лет и старше.".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Председатель І</w:t>
      </w:r>
      <w:r>
        <w:rPr>
          <w:rFonts w:ascii="Times New Roman"/>
          <w:b/>
          <w:i w:val="false"/>
          <w:color w:val="000000"/>
          <w:sz w:val="28"/>
        </w:rPr>
        <w:t>V сессии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>Т. Темиров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Секретарь городского маслихата</w:t>
      </w:r>
      <w:r>
        <w:rPr>
          <w:rFonts w:ascii="Times New Roman"/>
          <w:b/>
          <w:i w:val="false"/>
          <w:color w:val="000000"/>
          <w:sz w:val="28"/>
        </w:rPr>
        <w:t>      З. Оспанова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