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38400" w14:textId="9a384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выдачи служебного удостоверения государственного учреждения "Аппарат маслихата города Балхаша" и его описания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городского маслихата Карагандинской области от 23 декабря 2016 года № 7/70. Зарегистрировано Департаментом юстиции Карагандинской области 13 января 2017 года № 4109. Утратило силу решением Балхашского городского маслихата Карагандинской области от 11 ноября 2020 года № 43/349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ff0000"/>
          <w:sz w:val="28"/>
        </w:rPr>
        <w:t>Балхашского городского маслихата Карагандинской области от 11.11.2020 № 43/349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Закона Республики Казахстан от 23 ноября 2015 года "О государственной службе Республики Казахстан"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выдачи служебного удостоверения государственного учреждения "Аппарат маслихата города Балхаша"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описание служебного удостоверения государственного учреждения "Аппарат маслихата города Балхаша"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Федянина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Тейлянов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 № 7/70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выдачи служебного удостоверения государственного учреждения "Аппарат маслихата города Балхаша"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выдачи служебного удостоверения государственного учреждения "Аппарат маслихата города Балхаша" (далее – Правила) определяют порядок выдачи служебного удостоверения государственным служащим государственного учреждения "Аппарат маслихата города Балхаша".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Служебное удостоверение государственного служащего (далее – Служебное удостоверение) является документом, подтверждающим его государственную должность и должностные полномочия.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Удостоверение без соответствующего оформления, с просроченным сроком действия, помарками и подчистками считается недействительным.</w:t>
      </w:r>
    </w:p>
    <w:bookmarkEnd w:id="8"/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выдачи служебного удостоверения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Служебное удостоверение выдается за подписью секретаря городского маслихата – административным государственным служащим корпуса "Б".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Служебные удостоверения выдаются сотрудникам при назначении на должность, изменении должности и по истечении срока, утере, а также в случае порчи ранее выданного удостоверения.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полученное служебное удостоверение сотрудники расписываются в журнале учета выдачи служебного удостоверения государственных служащих государственного учреждения "Аппарат маслихата города Балхаша" (далее – журнал учета)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Служебные удостоверения и журнал учета хранятся в сейфе руководителя отдела государственного учреждения "Аппарат маслихата города Балхаша".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вручении служебного удостоверения государственному служащему, впервые принятому на государственную службу, проводится разъяснение по его пользованию и порядке его хранения.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замене служебного удостоверения,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ранее выданное служебное удостоверение подлежит возврату руководителю отдела государственного учреждения "Аппарат маслихата города Балхаша", за исключением случаев утери.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Ежегодно, по состоянию на 1 января, руководителем отдела государственного учреждения "Аппарат маслихата города Балхаша" проводится сверка соответствия служебных удостоверений их учетным данным.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Общий контроль за порядком заполнения, оформления, учета, выдачи, хранения и уничтожения служебных удостоверений осуществляет руководитель отдела государственного учреждения "Аппарат маслихата города Балхаша".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утраты или порчи служебного удостоверения, его владелец незамедлительно извещает в письменной (произвольной) форме руководителя отдела государственного учреждения "Аппарат маслихата города Балхаша" и подает объявление в средства массовой информации.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 каждому факту утраты, порчи служебного удостоверения, а также передачи его другим лицам или использования не по назначению, руководитель отдела государственного учреждения "Аппарат маслихата города Балхаша" в течение десяти рабочих дней со дня издания распоряжения о проведении служебного расследования проводит служебное расследование, по результатам которого дисциплинарная комиссия государственного учреждения "Аппарат маслихата города Балхаша" рассматривает вопрос о привлечении виновных к дисциплинарной ответственности.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Новое служебное удостоверение взамен утерянного выдается руководителем отдела государственного учреждения "Аппарат маслихата города Балхаша" после проведения служебного расследования.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увольнении сотрудник сдает служебное удостоверение руководителю отдела государственного учреждения "Аппарат маслихата города Балхаша".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обходном листе при сдаче удостоверения ставится роспись лица, ответственного за выдачу служебного удостоверения.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Служебные удостоверения, сданные сотрудниками при увольнении либо порче, один раз в год подлежат уничтожению с составлением соответствующего акта об уничтожении в произвольной форме.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служебного удостоверения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маслихата города Балхаша"</w:t>
            </w:r>
          </w:p>
        </w:tc>
      </w:tr>
    </w:tbl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24"/>
    <w:bookmarkStart w:name="z3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выдачи служебного удостоверения государственных служащих государственного учреждения "Аппарат маслихата города Балхаша"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8"/>
        <w:gridCol w:w="745"/>
        <w:gridCol w:w="2125"/>
        <w:gridCol w:w="538"/>
        <w:gridCol w:w="538"/>
        <w:gridCol w:w="953"/>
        <w:gridCol w:w="4406"/>
        <w:gridCol w:w="2125"/>
        <w:gridCol w:w="332"/>
      </w:tblGrid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6"/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служебного удостоверения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должность</w:t>
            </w:r>
            <w:r>
              <w:br/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Личная роспись о получении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 замене и сдаче служебного удостоверения (назначение, изменение должности, истечение срока, увольнение, утеря)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Уничтожение служебного удостоверения (номер и дата акта)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Журнал учета выдачи служебного удостоверения служащим государственного учреждения "Аппарат маслихата города Балхаша" прошнуровывается, пронумеровывается и заверяется подписью руководителя отдела и печатью государственного учреждения "Аппарат маслихата города Балхаша".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 № 7/70</w:t>
            </w:r>
          </w:p>
        </w:tc>
      </w:tr>
    </w:tbl>
    <w:bookmarkStart w:name="z38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служебного удостоверения государственных служащих государственного учреждения "Аппарат маслихата города Балхаша"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Обложка удостоверения состоит из экокожи или кожзаменителя высокого качества синего (бирюзового) цвета, размером 19 см х 6,5 см (в развернутом состоянии).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 лицевой стороне удостоверения по центру расположено изображение Государственного Герба Республики Казахстан золотистого цвета, ниже типографским шрифтом выполнена надпись "КУӘЛІК", "УДОСТОВЕРЕНИЕ".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 внутренней стороне удостоверения на белом фоне изображен защитный тангир голубого цвета с использованием скрытой формы солнца и парящего орла в круге. В верхней части размещены надписи "Государственное учреждение "Аппарат маслихата города Балхаша" (на казахском и русском языках), под ними, отделяющиеся от текста синей отбивочной полосой, надписи "ҚАЗАҚСТАН РЕСПУБЛИКАСЫ".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левой стороне: фотография (анфас, цветная) размером 2,5 х 3,5 см, текст на казахском языке, заверенный подписью секретаря городского маслихата и гербовой печатью.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 правой стороне: изображение Государственного Герба Республики Казахстан на голубом фоне размером 3 х 4 см, под гербом надпись лазурного цвета "ҚАЗАҚСТАН" и текст на русском языке. Ниже указывается срок действия удостоверения (выдается сроком на пять лет).</w:t>
      </w:r>
    </w:p>
    <w:bookmarkEnd w:id="3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