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6ac4" w14:textId="6596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городского маслихата от 23 декабря 2015 года № 46/352 "О городском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15 декабря 2016 года № 6/61. Зарегистрировано Департаментом юстиции Карагандинской области 20 декабря 2016 года № 4056.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23 декабря 2015 года № 46/352 "О городском бюджете на 2016-2018 годы" (зарегистрировано в Реестре государственной регистрации нормативных правовых актов за № 3610, опубликовано в информационно-правовой системе "Әділет" от 19 января 2016 года, в газетах "Балқаш өңірі" от 20 января 2016 года № 5 (12398), "Северное Прибалхашье" от 20 января 2016 года № 5-6 (1470))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городской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6 409 218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3 863 069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48 083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63 730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2 434 336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6 436 918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минус 6420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6420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21 280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21 280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21 280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Учесть, что в составе поступлений городского бюджета на 2016 год предусмотрены целевые текущие трансферты в сумме 944 746 тысяч тенге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Учесть, что в составе поступлений городского бюджета на 2016 год предусмотрены целевые текущие трансферты в сумме 1 785 тысяч тенге на проведение энергетического аудита многоквартирных жилых домов.";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"14. Учесть, что в составе поступлений городского бюджета на 2016 год предусмотрены целевые текущие трансферты в сумме 2 538 тысяч тенге на содержание штатной численности отделов регистрации актов гражданского состояния.";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пункт 14-3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"14-3. Учесть, что в составе поступлений городского бюджета на 2016 год предусмотрены целевые текущие трансферты в сумме 1 229 тысяч тенге на жилищно-коммунальное хозяйство.";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>пункт 14-5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"14-5. Учесть, что в составе поступлений городского бюджета на 2016 год предусмотрены целевые текущие трансферты в сумме 7 748 тысяч тенге на развитие городов и сельских населенных пунктов в рамках Дорожной карты занятости 2020.";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дополнить пунктом 14-10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"14-10. Учесть, что в составе поступлений городского бюджета на 2016 год предусмотрены целевые трансферты на развитие в сумме 1 105 тысяч тенге на приобретение и доставку учебников, учебно-методических комплексов для государственных учреждений образования района (города областного значения).";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"15. Утвердить резерв акимата города Балхаш на 2016 год в сумме 6 568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"16. Учесть, что в составе затрат городского бюджета на 2016 год предусмотрены трансферты органам местного самоуправления в сумме 2 024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2016 года № 6/61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46/352</w:t>
            </w:r>
          </w:p>
        </w:tc>
      </w:tr>
    </w:tbl>
    <w:bookmarkStart w:name="z4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185"/>
        <w:gridCol w:w="692"/>
        <w:gridCol w:w="5821"/>
        <w:gridCol w:w="39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6409218 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767"/>
        <w:gridCol w:w="1088"/>
        <w:gridCol w:w="1088"/>
        <w:gridCol w:w="5899"/>
        <w:gridCol w:w="26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6 436 918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2 787 243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2 759 412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 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2016 года № 6/61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46/352</w:t>
            </w:r>
          </w:p>
        </w:tc>
      </w:tr>
    </w:tbl>
    <w:bookmarkStart w:name="z29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"/>
        <w:gridCol w:w="830"/>
        <w:gridCol w:w="2016"/>
        <w:gridCol w:w="2016"/>
        <w:gridCol w:w="3108"/>
        <w:gridCol w:w="2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2016 года № 6/61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46/352</w:t>
            </w:r>
          </w:p>
        </w:tc>
      </w:tr>
    </w:tbl>
    <w:bookmarkStart w:name="z3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 xml:space="preserve"> реализуемые в поселке Гулшат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94"/>
        <w:gridCol w:w="1553"/>
        <w:gridCol w:w="1553"/>
        <w:gridCol w:w="4309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