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616a" w14:textId="09e6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4 августа 2016 года № 30/03. Зарегистрировано Департаментом юстиции Карагандинской области 24 августа 2016 года № 3942. Утратило силу постановлением акимата города Балхаш Карагандинской области от 2 ноября 2017 года № 43/01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02.11.2017 № 43/01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по городу Балхаш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после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по городу Балхаш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06"/>
        <w:gridCol w:w="1053"/>
        <w:gridCol w:w="1823"/>
        <w:gridCol w:w="1823"/>
        <w:gridCol w:w="6699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(в тенге)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23641,99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 от 3-6 лет - 10355,45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8895,47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