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e06d6" w14:textId="f2e06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городском бюджете на 2017-2019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Темиртауского городского маслихата Карагандинской области от 26 декабря 2016 года № 10/4. Зарегистрировано Департаментом юстиции Карагандинской области 9 января 2017 года № 4094.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VI сессии Карагандинского областного маслихата от 12 декабря 2016 года № 131 "Об областном бюджете на 2017-2019 годы",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города на 2017-2019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2017 год в следующих объемах: 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– 12 861 641 тысяч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10 740 730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30 091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64 276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2 026 544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12 158 704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       - 0 тысяч тенге; 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минус 2 000 тысяч тенге, в том числе: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2 000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704 937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минус 704 937 тысяч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минус 1 084 518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Темиртауского городского маслихата Карагандинской области от 08.12.2017 </w:t>
      </w:r>
      <w:r>
        <w:rPr>
          <w:rFonts w:ascii="Times New Roman"/>
          <w:b w:val="false"/>
          <w:i w:val="false"/>
          <w:color w:val="000000"/>
          <w:sz w:val="28"/>
        </w:rPr>
        <w:t>№ 20/4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1-1. Предусмотреть в городском бюджете на 2017 год возврат неиспользованных (недоиспользованных) целевых трансфертов в сумме 33 469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Решение дополнено пунктом 1-1 – в соответствии с решением Темиртауского городского маслихата Карагандинской области от 12.04.2017 № 12/4 (вводится в действие с 01.01.2017); в редакции решения Темиртауского городского маслихата Карагандинской области от 08.12.2017 № 20/4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1-2. Предусмотреть в городском бюджете на 2017 год целевые текущие трансферты из нижестоящего бюджета на компенсацию потерь вышестоящего бюджета в связи с изменением законодательства в сумме 25 563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1-2 – в соответствии с решением Темиртауского городского маслихата Карагандинской области от 08.12.2017 </w:t>
      </w:r>
      <w:r>
        <w:rPr>
          <w:rFonts w:ascii="Times New Roman"/>
          <w:b w:val="false"/>
          <w:i w:val="false"/>
          <w:color w:val="000000"/>
          <w:sz w:val="28"/>
        </w:rPr>
        <w:t>№ 20/4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Учесть в составе поступлений городского бюджета на 2017 год целевые трансферты из вышестоящих бюджетов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Учесть, что на 2017 год объем субвенции составляет 698 568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В составе расходов городского бюджета предусмотрены средства на оказание жилищной помощи населению – 1 375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– в редакции решения Темиртауского городского маслихата Карагандинской области от 08.12.2017 </w:t>
      </w:r>
      <w:r>
        <w:rPr>
          <w:rFonts w:ascii="Times New Roman"/>
          <w:b w:val="false"/>
          <w:i w:val="false"/>
          <w:color w:val="000000"/>
          <w:sz w:val="28"/>
        </w:rPr>
        <w:t>№ 20/4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5. Предусмотреть в составе расходов городского бюджета на 2017 год по программе "Социальная помощь отдельным категориям нуждающихся граждан по решениям местных представительных органов" - 90 495 тысяч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на оказание единовременной социальной помощи в рамках проведения мероприятий, посвященных семьдесят второй годовщине празднования Дня Победы в Великой Отечественной войне – 30 840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на оказание единовременной социальной помощи ко Дню Конституции Республики Казахстан – 19 200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на оказание единовременной социальной помощи ко Дню Первого Президента Республики Казахстан – 25 200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на оказание социальной помощи при наступлении трудной жизненной ситуации – 5 725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на оказание материальной помощи на удорожание продуктов питания – 9 530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Учесть, что в составе расходов городского бюджета на 2017 год предусмотрены средства на обслуживание долга местных исполнительных органов по выплате вознаграждений и иных платежей по займам из республиканского бюджета в сумме 231 тысяча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Утвердить резерв местного исполнительного органа города Темиртау на 2017 год в сумме 0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– в редакции решения Темиртауского городского маслихата Карагандинской области от 08.12.2017 </w:t>
      </w:r>
      <w:r>
        <w:rPr>
          <w:rFonts w:ascii="Times New Roman"/>
          <w:b w:val="false"/>
          <w:i w:val="false"/>
          <w:color w:val="000000"/>
          <w:sz w:val="28"/>
        </w:rPr>
        <w:t>№ 20/4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8. Учесть, что в составе расходов городского бюджета на 2017 год предусмотрены трансферты органам местного самоуправления в сумме 10 140 тысяч тенге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– в редакции решения Темиртауского городского маслихата Карагандинской области от 12.04.2017 </w:t>
      </w:r>
      <w:r>
        <w:rPr>
          <w:rFonts w:ascii="Times New Roman"/>
          <w:b w:val="false"/>
          <w:i w:val="false"/>
          <w:color w:val="000000"/>
          <w:sz w:val="28"/>
        </w:rPr>
        <w:t>№ 10/4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9. Утвердить перечень бюджетных программ, не подлежащих секвестру в процессе исполнения городского бюджета на 2017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10. Утвердить перечень бюджетных программ поселка Актау, финансируемых через аппарат акима поселка Актау и других администраторов городских бюджетных программ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11. Настоящее решение вводится в действие с 1 января 2017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Быков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Свиридов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 государственного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учреждения "Отдел экономики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 города Темиртау"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Сыдыкова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 декабря 2016 года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10 сессии Темиртауского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2016 года № 10/4</w:t>
            </w:r>
          </w:p>
        </w:tc>
      </w:tr>
    </w:tbl>
    <w:bookmarkStart w:name="z4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2017 год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Темиртауского городского маслихата Карагандинской области от 08.12.2017 </w:t>
      </w:r>
      <w:r>
        <w:rPr>
          <w:rFonts w:ascii="Times New Roman"/>
          <w:b w:val="false"/>
          <w:i w:val="false"/>
          <w:color w:val="ff0000"/>
          <w:sz w:val="28"/>
        </w:rPr>
        <w:t>№ 20/4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5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12861641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10740730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4604829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4604829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игорный бизнес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Вознаграждения по кредитам, выданным из государственного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2026544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5"/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9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Затраты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12158704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1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552915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сельского хозяйства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 и жилищной инспекции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90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98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02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6722633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1610836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1610836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1610836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4292011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3984797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3700067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 реконструкция объектов начального, основного среднего и общего среднего образования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Техническое и профессиональное, послесреднее образование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профессионального обучения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792226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792226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392826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24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741972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616250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616250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Общественные работы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Профессиональная подготовка и переподготовка безработных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меры по социальной защите граждан в сфере занятости населения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деятельности центров занятости населения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53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884356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Жилищное хозяйство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Проектирование, развитие и (или) обустройство инженерно-коммуникационной инфраструктуры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 и (или) строительство, реконструкция жилья коммунального жилищного фонда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хозяйство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Функционирование системы водоснабжения и водоотведения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751826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732908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73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800113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  <w:bookmarkEnd w:id="202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06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по идентификации сельскохозяйственных животных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19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2165046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2160159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2142532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503599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1638933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сфере транспорта и коммуникаций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пассажирских перевозок по социально значимым городским (сельским), пригородным и внутрирайонным сообщениям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органам местного самоуправления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-704937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-1084518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10 сессии Темиртауского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2016 года № 10/4</w:t>
            </w:r>
          </w:p>
        </w:tc>
      </w:tr>
    </w:tbl>
    <w:bookmarkStart w:name="z298" w:id="2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2018 год</w:t>
      </w:r>
    </w:p>
    <w:bookmarkEnd w:id="2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22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2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12623415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2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11278881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4914990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4914990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игорный бизнес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4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Вознаграждения по кредитам, выданным из государственного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5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5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1210943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61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262"/>
          <w:p>
            <w:pPr>
              <w:spacing w:after="20"/>
              <w:ind w:left="20"/>
              <w:jc w:val="both"/>
            </w:pPr>
          </w:p>
          <w:bookmarkEnd w:id="26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12631975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сельского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 и жилищной инспекции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2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2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7029317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4364336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4095906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Техническое и профессиональное, послесреднее образование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профессионального обучения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3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деятельности центров занятости населения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Проектирование, развитие и (или) обустройство инженерно-коммуникационной инфраструктуры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 и (или) строительство, реконструкция жилья коммунального жилищного фонда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3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по идентификации сельскохозяйственных животных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сфере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пассажирских перевозок по социально значимым городским (сельским), пригородным и внутрирайонным сообщениям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4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4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органам местного самоуправления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10 сессии Темиртауского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2016 года № 10/4</w:t>
            </w:r>
          </w:p>
        </w:tc>
      </w:tr>
    </w:tbl>
    <w:bookmarkStart w:name="z502" w:id="4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2019 год</w:t>
      </w:r>
    </w:p>
    <w:bookmarkEnd w:id="4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25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2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12770315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3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11606608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5249121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5249121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игорный бизнес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5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Вознаграждения по кредитам, выданным из государственного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5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6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1023448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" w:id="464"/>
          <w:p>
            <w:pPr>
              <w:spacing w:after="20"/>
              <w:ind w:left="20"/>
              <w:jc w:val="both"/>
            </w:pPr>
          </w:p>
          <w:bookmarkEnd w:id="46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"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"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"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12779475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"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"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"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"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"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"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"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"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"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"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"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"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"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"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"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"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сельского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"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"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"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"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 и жилищной инспекции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"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"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"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4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"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2"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3"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"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"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"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7"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"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5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9"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"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1"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2"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5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7498386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"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4"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"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"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"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8"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4443988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9"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"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"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4431847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"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4161801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"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"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Техническое и профессиональное, послесреднее образование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"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6"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профессионального обучения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7"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8"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"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"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"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" w:id="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" w:id="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4"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5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5" w:id="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" w:id="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7" w:id="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8" w:id="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" w:id="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0" w:id="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1" w:id="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2" w:id="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" w:id="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4" w:id="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5" w:id="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6" w:id="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7" w:id="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8" w:id="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9" w:id="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0" w:id="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1" w:id="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деятельности центров занятости населения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2" w:id="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3" w:id="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4" w:id="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5" w:id="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6" w:id="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7" w:id="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5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8" w:id="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9" w:id="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0" w:id="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1" w:id="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2" w:id="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3" w:id="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4" w:id="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5" w:id="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6" w:id="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7" w:id="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8" w:id="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9" w:id="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0" w:id="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1" w:id="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5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2" w:id="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3" w:id="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4" w:id="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5" w:id="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6" w:id="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7" w:id="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8" w:id="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9" w:id="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0" w:id="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1" w:id="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2" w:id="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3" w:id="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4" w:id="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5" w:id="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6" w:id="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7" w:id="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8" w:id="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9" w:id="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0" w:id="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1" w:id="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2" w:id="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3" w:id="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4" w:id="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5" w:id="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5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6" w:id="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7" w:id="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8" w:id="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9" w:id="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0" w:id="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1" w:id="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по идентификации сельскохозяйственных животных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2" w:id="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3" w:id="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5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4" w:id="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5" w:id="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6" w:id="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7" w:id="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8" w:id="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9" w:id="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0" w:id="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1" w:id="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сфере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2" w:id="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3" w:id="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пассажирских перевозок по социально значимым городским (сельским), пригородным и внутрирайонным сообщениям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4" w:id="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6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5" w:id="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6" w:id="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7" w:id="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8" w:id="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6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9" w:id="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0" w:id="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1" w:id="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2" w:id="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6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3" w:id="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4" w:id="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5" w:id="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органам местного самоуправления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6" w:id="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10 сессии Темиртауского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2016 года № 10/4</w:t>
            </w:r>
          </w:p>
        </w:tc>
      </w:tr>
    </w:tbl>
    <w:bookmarkStart w:name="z698" w:id="6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выделенные из вышестоящих бюджетов городу Темиртау на 2017 год</w:t>
      </w:r>
    </w:p>
    <w:bookmarkEnd w:id="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– в редакции решения Темиртауского городского маслихата Карагандинской области от 08.12.2017 </w:t>
      </w:r>
      <w:r>
        <w:rPr>
          <w:rFonts w:ascii="Times New Roman"/>
          <w:b w:val="false"/>
          <w:i w:val="false"/>
          <w:color w:val="ff0000"/>
          <w:sz w:val="28"/>
        </w:rPr>
        <w:t>№ 20/4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(тысяч тенге)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1327976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Текущие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1015290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учителям, прошедшим стажировку по языковым курсам и на доплату учителям за замещение на период обучения основного сотрудника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доплата учителям, прошедшим стажировку по языковым курсам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доплата учителям за замещение на период обучения основного сотрудника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обусловленной денежной помощи по проекту "Өрлеу"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мероприятий, направленных на развитие рынка труда, в рамках Программы развития продуктивной занятости и массового предпринимательства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частичное субсидирование заработной платы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молодежную практику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услуг специалиста жестового языка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норм обеспечения инвалидов обязательными гигиеническими средствами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955667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создание цифровой образовательной инфраструктуры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укрепление материально-технической базы и проведение ремонтов объектов образования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конструкторов по сборке и программированию роботов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проведение ремонтных работ автомобильных дорог районного значения (улиц города) и улиц населенных пунктов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квалификации, подготовку и переподготовку кадров в рамках Программы развития продуктивной занятости и массового предпринимательства на 2017-2021 годы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краткосрочное профессиональное обучение рабочих кадров по востребованным на рынке труда профессиям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услуг по вакцинации, транспортировке и хранению ветеринарных препаратов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Национального фонда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школы на 600 мест в городе Темиртау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проектирование, развитие и (или) обустройство инженерно-коммуникационной инфраструктуры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проектно-сметной документации на реконструкцию водопроводных сетей города Темиртау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10 сессии Темиртауского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2016 года № 10/4</w:t>
            </w:r>
          </w:p>
        </w:tc>
      </w:tr>
    </w:tbl>
    <w:bookmarkStart w:name="z725" w:id="6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Трансферты органам местного самоуправления на 2017 год</w:t>
      </w:r>
    </w:p>
    <w:bookmarkEnd w:id="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– в редакции решения Темиртауского городского маслихата Карагандинской области от 12.04.2017 </w:t>
      </w:r>
      <w:r>
        <w:rPr>
          <w:rFonts w:ascii="Times New Roman"/>
          <w:b w:val="false"/>
          <w:i w:val="false"/>
          <w:color w:val="ff0000"/>
          <w:sz w:val="28"/>
        </w:rPr>
        <w:t>№ 10/4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органам местного самоуправления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Актау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10 сессии Темиртауского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2016 года № 10/4</w:t>
            </w:r>
          </w:p>
        </w:tc>
      </w:tr>
    </w:tbl>
    <w:bookmarkStart w:name="z738" w:id="6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не подлежащих секвестру в процессе исполнения городского бюджета на 2017 год</w:t>
      </w:r>
    </w:p>
    <w:bookmarkEnd w:id="6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9" w:id="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622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0" w:id="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1" w:id="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2" w:id="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3" w:id="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4" w:id="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2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5" w:id="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62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6" w:id="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7" w:id="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8" w:id="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10 сессии Темиртауского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2016 года № 10/4</w:t>
            </w:r>
          </w:p>
        </w:tc>
      </w:tr>
    </w:tbl>
    <w:bookmarkStart w:name="z750" w:id="6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поселка Актау, финансируемых через аппарат акима поселка Актау и других администраторов городских бюджетных программ в 2017 году</w:t>
      </w:r>
    </w:p>
    <w:bookmarkEnd w:id="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– в редакции решения Темиртауского городского маслихата Карагандинской области от 08.12.2017 </w:t>
      </w:r>
      <w:r>
        <w:rPr>
          <w:rFonts w:ascii="Times New Roman"/>
          <w:b w:val="false"/>
          <w:i w:val="false"/>
          <w:color w:val="ff0000"/>
          <w:sz w:val="28"/>
        </w:rPr>
        <w:t>№ 20/4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Затраты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604237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448733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367411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Социальное обеспечение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социальной помощи нуждающимся гражданам на дому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сфере транспорта и коммуникаций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пассажирских перевозок по социально значимым городским (сельским), пригородным и внутрирайонным сообщениям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