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2bc" w14:textId="90e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Темиртауского городского маслихата от 24 декабря 2015 года № 50/4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октября 2016 года № 7/4. Зарегистрировано Департаментом юстиции Карагандинской области 18 октября 2016 года № 3999.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постановления акимата Карагандинской области от 6 октября 2016 года № 72/01 "О внесении изменений и дополнений в постановление акимата Карагандинской области от 24 декабря 2015 года № 74/02 "О реализации решения XL сессии областного маслихата "Об областном бюджете на 2016-2018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Темиртауского городского маслихата от 24 декабря 2015 года № 50/4 "О городском бюджете на 2016-2018 годы" (зарегистрировано в Реестре государственной регистрации нормативных правовых актов за № 3603, опубликовано в информационно - правовой системе "Әділет" 15 января 2016 года, опубликовано в газете "Вечерняя Караганда" от 20 января 2016 года № 3 (350)),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11 977 432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9 948 926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130 820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1 872 313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12 082 648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100 216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100 216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100 216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Учесть, что полученные целевые трансферты из республиканского и областного бюджетов на 2016 год в сумме 1 872 313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введение стандартов оказания специальных социальных услуг - 9 496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- 262 701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- 43 092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- 5 169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1 301 784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61 349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капитальный, средний и текущий ремонт автомобильных дорог районного значения (улиц города) и улиц населенных пунктов - 102 214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создание электронных геоинформационных карт населенных пунктов области – 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 – 6 352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пункты, присоединенные с 1 января 2014 года, к районам областных центров и города Алматы в рамках программы "Дорожная карта занятости 2020" –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жилищно-коммунальное хозяйство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реконструкцию жилого дома № 44 по улице Тольятти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(второе здание)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инженерно-коммуникационной инфраструктуры к индивидуальным жилым домам 10-11 микрорайонов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инженерно-коммуникационной инфраструктуры к вновь строящимся двум многоэтажным жилым домам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сетей хозяйственно-фекальной канализации Соцгорода Темиртау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реконструкцию водопроводных сетей города Темиртау -50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обеспечение компенсации потерь местных бюджетов и экономической стабильности регионов – 40 030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Предусмотреть в составе расходов городского бюджета на 2016 год по программе "Социальная помощь отдельным категориям нуждающихся граждан по решениям местных представительных органов" - 83 773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оказание ежемесячной социальной помощи участникам и инвалидам Великой Отечественной войны – 992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оказание единовременной социальной помощи в рамках проведения мероприятий, посвященных семьдесят первой годовщине празднования Дня Победы в Великой Отечественной войне – 38 180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оказание единовременной социальной помощи ко Дню Конституции Республики Казахстан – 18 300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оказание единовременной социальной помощи ко Дню Первого Президента Республики Казахстан – 16 400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оказание социальной помощи при наступлении трудной жизненной ситуации – 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оказание материальной помощи на удорожание продуктов питания – 4 551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города Темиртау на 2016 год в сумме 32 747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3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2016 году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