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714b8" w14:textId="3d71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50 сессии Темиртауского городского маслихата от 24 декабря 2015 года № 50/4 "О городском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Темиртауского городского маслихата Карагандинской области от 5 мая 2016 года № 3/5. Зарегистрировано Департаментом юстиции Карагандинской области 19 мая 2016 года № 3798.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II сессии Карагандинского областного маслихата от 28 апреля 2016 года № 29 "О внесении изменений в решение XL сессии Карагандинского областного маслихата от 11 декабря 2015 года № 452 "Об областном бюджете на 2016-2018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50 сессии Темиртауского городского маслихата от 24 декабря 2015 года № 50/4 "О городском бюджете на 2016-2018 годы" (зарегистрировано в Реестре государственной регистрации нормативных правовых актов за № 3603, опубликовано в информационно - правовой системе "Әділет" 15 января 2016 года, опубликовано в газете "Вечерняя Караганда" от 20 января 2016 года № 3 (350)), следующие изменения и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городской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11 967 826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9 902 120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32 141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 – 130 820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1 902 745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затраты – 12 073 042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- 0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минус 5 000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приобретение финансовых активов - 0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минус 100 216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100 216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100 216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дополнить пунктом 1-1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"1-1. Предусмотреть в городском бюджете на 2016 год возврат неиспользованных (недоиспользованных) целевых трансфертов в сумме 4 189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"2. Учесть, что полученные целевые трансферты из республиканского и областного бюджетов на 2016 год в сумме 1 902 745 тысяч тенге предусмотрены: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введение стандартов оказания специальных социальных услуг - 9 196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- 262 701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Плана мероприятий по обеспечению прав и улучшению качества жизни инвалидов в Республике Казахстан на 2012-2018 годы - 43 092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"Өрлеу" - 5 169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 – 1 301 784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повышение уровня оплаты труда административных государственных служащих – 61 349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профилактической дезинсекции и дератизации (за исключением дезинсекции и дератизации на территории природных очагов инфекционных и паразитарных заболеваний, а также в очагах инфекционных и паразитарных заболеваний) – 3 731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 – 4 616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 – 7 273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возмещение владельцам стоимости изымаемых и уничтожаемых больных животных, продуктов и сырья животного происхождения – 67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капитальный, средний и текущий ремонт автомобильных дорог районного значения (улиц города) и улиц населенных пунктов – 153 000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субсидирование пассажирских перевозок по социально значимым городским (сельским), пригородным и внутрирайонным сообщениям в сумме 567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создание электронных геоинформационных карт населенных пунктов области – 3 818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развитие городов и сельских населенных пунктов в рамках Дорожной карты занятости 2020 – 6 352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обеспечение компенсации потерь местных бюджетов и экономической стабильности регионов – 40 030 тысяч тенге.";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"5. Предусмотреть в составе расходов городского бюджета на 2016 год по программе "Социальная помощь отдельным категориям нуждающихся граждан по решениям местных представительных органов" - 86 773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 оказание ежемесячной социальной помощи участникам и инвалидам Великой Отечественной войны – 992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на оказание единовременной социальной помощи в рамках проведения мероприятий, посвященных семьдесят первой годовщине празднования Дня Победы в Великой Отечественной войне – 38 180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 оказание единовременной социальной помощи ко Дню Конституции Республики Казахстан – 18 300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на оказание единовременной социальной помощи ко Дню Первого Президента Республики Казахстан – 16 400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на оказание социальной помощи при наступлении трудной жизненной ситуации – 5 350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на оказание материальной помощи на удорожание продуктов питания – 7 551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Сиверский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Свиридов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государственного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учреждения "Отдел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финансов города Темиртау"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_</w:t>
            </w:r>
            <w:r>
              <w:rPr>
                <w:rFonts w:ascii="Times New Roman"/>
                <w:b w:val="false"/>
                <w:i/>
                <w:color w:val="000000"/>
                <w:sz w:val="20"/>
                <w:u w:val="single"/>
              </w:rPr>
              <w:t>___________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Сыдыкова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мая 2016 года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2016 года №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50/4</w:t>
            </w:r>
          </w:p>
        </w:tc>
      </w:tr>
    </w:tbl>
    <w:bookmarkStart w:name="z5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11967826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игорный бизнес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Вознаграждения по кредитам, выданным из государственного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12"/>
          <w:p>
            <w:pPr>
              <w:spacing w:after="20"/>
              <w:ind w:left="20"/>
              <w:jc w:val="both"/>
            </w:pPr>
          </w:p>
          <w:bookmarkEnd w:id="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12073042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2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3435876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Техническое и профессиональное, послесреднее образование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профессионального обучения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органам местного самоуправления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32"/>
          <w:p>
            <w:pPr>
              <w:spacing w:after="20"/>
              <w:ind w:left="20"/>
              <w:jc w:val="both"/>
            </w:pPr>
          </w:p>
          <w:bookmarkEnd w:id="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8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39"/>
          <w:p>
            <w:pPr>
              <w:spacing w:after="20"/>
              <w:ind w:left="20"/>
              <w:jc w:val="both"/>
            </w:pP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0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2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5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3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2016 года № 3/5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50 сессии Темиртауского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50/4</w:t>
            </w:r>
          </w:p>
        </w:tc>
      </w:tr>
    </w:tbl>
    <w:bookmarkStart w:name="z302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Актау, финансируемых через аппарат акима поселка Актау и других администраторов городских бюджетных программ в 2016 году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"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66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6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8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Өрлеу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социальной помощи нуждающимся гражданам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70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71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72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сфере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