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7faa" w14:textId="8ce7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Жезказганского городского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сентября 2016 года № 4/50. Зарегистрировано Департаментом юстиции Карагандинской области 18 октября 2016 года № 3998. Утратило силу решением Жезказганского городского маслихата Карагандинской области от 13 июня 2020 года № 48/416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13.06.2020 № 48/416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Аппарат Жезказганского городского маслихата" и его описание.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Жезказганского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 "Аппарат Жезказганского городского маслихата" и его описание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Жезказганского городского маслихата"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Жезказганского городского маслихата" и его описание.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Жезказганского городского маслихата".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предусмотрено одного вида в переплете из искусственной кожи.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в установленном порядке за подписью секретаря Жезказганского городского маслихата.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Удостоверение выдается при назначении на должность, перемещении (переназначении), порче, утере, по истечении срока действия ранее выданного удостоверения.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руководителем аппарата государственного учреждения "Аппарат Жезказганского городского маслихата" (далее – руководитель аппарата).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удостоверений производится руководителем аппарата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утраты или порчи удостоверения работник в течении трех рабочих дней в письменной форме сообщает руководителю аппарата.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в переплете из искусственной кожи голубого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65x200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 государственное учреждение "Аппарат Жезказганского городского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стороне дата выдачи удостоверения.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Удостоверения заверяются подписью секретаря Жезказганского городского маслихата и скрепляются оттиском гербовой печати.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Жезказганского городского маслихата"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944"/>
        <w:gridCol w:w="944"/>
        <w:gridCol w:w="944"/>
        <w:gridCol w:w="2398"/>
        <w:gridCol w:w="944"/>
        <w:gridCol w:w="2399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удостоверения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Роспись работника, кому выдано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возврата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Роспись работника, кто сдал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удостоверения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описание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АКТ № __________________________________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дата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 государственного учреждения "Аппарат Жезказганского городского маслихата" и его описание, изучив, собранные к списанию и уничтожению утратившие практическое значение удостоверения работников: _______ в связи с увольнением, переводом на другую должность согласно списку: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