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a3e4" w14:textId="bc4a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Талап Талапского сельского округа и села Малшыбай Сарыкенгирского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Жезказган Карагандинской области от 11 мая 2016 года № 12/01 и решение Жезказганского городского маслихата Карагандинской области от 11 мая 2016 года № 2/23. Зарегистрировано Департаментом юстиции Карагандинской области 9 июня 2016 года № 3851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границы (черту) села Талап в Талапском сельском округе и села Малшыбай в Сарыкенгирском сельском округе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Болен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 от 11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12/01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2/23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Талап, Талапского сельского округа, города Жезказган, Карагандинской области</w:t>
      </w:r>
    </w:p>
    <w:bookmarkEnd w:id="0"/>
    <w:bookmarkStart w:name="z12" w:id="1"/>
    <w:p>
      <w:pPr>
        <w:spacing w:after="0"/>
        <w:ind w:left="0"/>
        <w:jc w:val="left"/>
      </w:pP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68199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324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 от 11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12/01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2/23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Малшыбай, Сарыкенгирского сельского округа, города Жезказган, Карагандинской области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548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16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