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a04e" w14:textId="881a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 с единицы объекта налогообложения на территории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мая 2016 года № 2/22. Зарегистрировано Департаментом юстиции Карагандинской области 30 мая 2016 года № 3829. Утратило силу решением Жезказганского городского маслихата Карагандинской области от 22 мая 2018 года № 23/216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22.05.2018 № 23/216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ставок фиксированного налога с единицы объекта налогообложения на территории города Жезказгана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19 марта 2012 года № 4/27 "Об установлении размера ставок фиксированного налога с единицы объектов налогообложения на территории города Жезказгана" (зарегистрировано в Реестре государственной регистрации нормативных правовых актов за номером 8-2-154, опубликовано 4 мая 2012 года № 19 (7769) в газете "Сарыарка", 4 мая 2012 года № 18 (314)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 2016.года .№ 2/22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объекта налогооблажения в месяц на территории города Жезказгана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5368"/>
        <w:gridCol w:w="5610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на 1 объект (в месячном расчетном показателе)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