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0c19" w14:textId="5240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LIV сессии Карагандинского городского маслихата от 23 декабря 2015 года № 532 "О бюджете города Караганды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V созыва Карагандинского городского маслихата от 7 сентября 2016 года № 65. Зарегистрировано Департаментом юстиции Карагандинской области 14 сентября 2016 года № 3957.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LIV сессии Карагандинского городского маслихата от 23 декабря 2015 года № 532 "О бюджете города Караганды на 2016 – 2018 годы" (зарегистрировано в Реестре государственной регистрации нормативных правовых актов за № 3583, опубликовано в газете "Взгляд на события" от 31 декабря 2015 года № 165 (1562), в информационно-правовой системе "Әділет" от 13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41 062 229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26 787 342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–253 737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476 135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13 545 015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43 823 090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2 681 310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2 681 310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50 000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5 392 171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5 392 171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4 053 893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1 341 490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532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48"/>
        <w:gridCol w:w="1088"/>
        <w:gridCol w:w="1088"/>
        <w:gridCol w:w="5899"/>
        <w:gridCol w:w="3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и оценка документации по вопросам бюджетных инвестиций и государственно-частного партнерства, в том числе концессии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568"/>
        <w:gridCol w:w="916"/>
        <w:gridCol w:w="2956"/>
        <w:gridCol w:w="5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532</w:t>
            </w:r>
          </w:p>
        </w:tc>
      </w:tr>
    </w:tbl>
    <w:bookmarkStart w:name="z28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Октябрьского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