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2fc9" w14:textId="eb12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LVI сессии V созыва Карагандинского городского маслихата от 2 марта 2016 года № 573. Зарегистрировано Департаментом юстиции Карагандинской области 5 апреля 2016 года № 3744. Утратило силу решением Карагандинского городского маслихата от 1 марта 2017 года N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01.03.2017 N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486 от 16 сентября 2015 года XLIХ сессии Карагандинского городского маслихата "Об утверждении Методики ежегодной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(зарегистрировано в Реестре государственной регистрации нормативных правовых актов за №3436, опубликовано в газете "Взгляд на события" от 15 октября 2015 года № 130 (1526), в информационно-правовой системе "Әділет" от 20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Карагандинского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573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государственном учреждении "Аппарат Карагандинского городского маслихата"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организационного отдела аппарата городского маслихата (по кадровым вопросам), (далее - главный специалист организационного отдела). Главный специалист организационного отдела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 организационного отдела.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организационного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организационного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служащего корпуса "Б"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организационного отдела,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организационного отдела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организационного отдела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организационного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организационного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главным специалистом организационного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организационного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организационного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427"/>
        <w:gridCol w:w="1485"/>
        <w:gridCol w:w="1253"/>
        <w:gridCol w:w="949"/>
        <w:gridCol w:w="1396"/>
        <w:gridCol w:w="2190"/>
        <w:gridCol w:w="2190"/>
        <w:gridCol w:w="895"/>
        <w:gridCol w:w="5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поощряе-мых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поощряе-мых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дис-циплины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4"/>
        <w:gridCol w:w="3131"/>
        <w:gridCol w:w="2011"/>
        <w:gridCol w:w="18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2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