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e1bd4" w14:textId="e4e1b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сбора физическими лицами на территории государственного лесного фонда для собственных нужд лесных ресурсов и ставок платы за лесные пользования на участках государственного лесного фонда и за использование особо охраняемых природных территорий местного значения Карагандинской области на 2017-2019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VI сессии Карагандинского областного маслихата от 12 декабря 2016 года № 138. Зарегистрировано Департаментом юстиции Карагандинской области 4 января 2017 года № 4075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Лесного Кодекса Республики Казахстан от 8 июля 2003 года,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506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510 Кодекса Республики Казахстан "О налогах и других обязательных платежах в бюджет" от 10 декабря 2008 года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Республики Казахстан" от 23 января 2001 года, подпунктом 1-1)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"Об особо охраняемых природных территориях" от 7 июля 2006 года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нормы сбора физическими лицами на территории государственного лесного фонда Карагандинской области для собственных нужд лесных ресурсов,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ставки платы за лесные пользования на участках государственного лесного фонда Карагандинской области (за исключением ставок за древесину, отпускаемую на корню)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ставки платы за использование особо охраняемых природных территорий местного значения Карагандинской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 сессии Карагандинского областного маслихата от 11 декабря 2004 года № 146 "О ставках платы за лесные пользования" (зарегистрировано в Реестре государственной регистрации нормативных правовых актов № 1664, опубликованное в газете "Индустриальная Караганда" от 28 декабря 2004 года № 151 (20082));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 сессии Карагандинского областного маслихата от 11 декабря 2004 года № 147 "О ставках платы за использование особо охраняемых природных территорий местного значения" и (зарегистрировано в Реестре государственной регистрации нормативных правовых актов № 1663, опубликованное в газете "Индустриальная Караганда" от 28 декабря 2004 года № 151 (20082)).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данного решения возложить на постоянную комиссию областного маслихата по промышленности, развитию малого и среднего бизнеса, аграрным вопросам и экологии (Осин Ш.А.) и на заместителя акима области (Мамалинов Ш.К.).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по истечении десяти календарных дней со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Прокоп Г.Г.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Абдикеров Р.К.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республиканского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"Карагандинская областная территориальная инспекция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лесного хозяйства и животного мира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лесного хозяйства и животного мира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сельского хозяйства Республики Казахстан"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_______________________А. 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VI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2016 года № 138</w:t>
            </w:r>
          </w:p>
        </w:tc>
      </w:tr>
    </w:tbl>
    <w:bookmarkStart w:name="z1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сбора физическими лицами на территории государственного лесного фонда Карагандинской области для собственных нужд лесных ресурсов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96"/>
        <w:gridCol w:w="3905"/>
        <w:gridCol w:w="4499"/>
      </w:tblGrid>
      <w:tr>
        <w:trPr>
          <w:trHeight w:val="30" w:hRule="atLeast"/>
        </w:trPr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"/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вида лесных пользований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ресурсов 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Бесплатн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 сбора на одного человека, килограмм</w:t>
            </w:r>
          </w:p>
        </w:tc>
      </w:tr>
      <w:tr>
        <w:trPr>
          <w:trHeight w:val="30" w:hRule="atLeast"/>
        </w:trPr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отдельных видов побочных лесных пользований</w:t>
            </w:r>
          </w:p>
        </w:tc>
      </w:tr>
      <w:tr>
        <w:trPr>
          <w:trHeight w:val="30" w:hRule="atLeast"/>
        </w:trPr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5"/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Плоды и ягоды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  <w:bookmarkEnd w:id="6"/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Грибы 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  <w:bookmarkEnd w:id="7"/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Мох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  <w:bookmarkEnd w:id="8"/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Лесная подстилка и опавшие листья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  <w:bookmarkEnd w:id="9"/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Камыш 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 лекарственных растений и технического сырья </w:t>
            </w:r>
          </w:p>
        </w:tc>
      </w:tr>
      <w:tr>
        <w:trPr>
          <w:trHeight w:val="30" w:hRule="atLeast"/>
        </w:trPr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  <w:bookmarkEnd w:id="11"/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Травы 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  <w:bookmarkEnd w:id="12"/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Цветки 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  <w:bookmarkEnd w:id="13"/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Листья, стебли и побеги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  <w:bookmarkEnd w:id="14"/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Плоды, ягоды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  <w:bookmarkEnd w:id="15"/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Почки 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  <w:bookmarkEnd w:id="16"/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Корни 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физические лица имеют право на бесплатное без разрешительных документов на территории государственного лесного фонда сбора для собственных нужд дикорастущих плодов, орехов, грибов, ягод, лекарственного сырья и иных лесных ресурсов, за исключением объектов растительного мира, отнесенных к категории редких и находящихся под угрозой исчезновения.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VI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2016 года № 138</w:t>
            </w:r>
          </w:p>
        </w:tc>
      </w:tr>
    </w:tbl>
    <w:bookmarkStart w:name="z3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лесные пользования на участках государственного лесного фонда Карагандинской области (за исключением ставок за древесину, отпускаемую на корню)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94"/>
        <w:gridCol w:w="2231"/>
        <w:gridCol w:w="1260"/>
        <w:gridCol w:w="56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за заготовку живицы и древесных соков в государственном лесном фонде Карагандинской области</w:t>
            </w:r>
          </w:p>
          <w:bookmarkEnd w:id="19"/>
        </w:tc>
      </w:tr>
      <w:tr>
        <w:trPr>
          <w:trHeight w:val="30" w:hRule="atLeast"/>
        </w:trPr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0"/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лесного пользования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 измерения 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платы в тенге</w:t>
            </w:r>
          </w:p>
        </w:tc>
      </w:tr>
      <w:tr>
        <w:trPr>
          <w:trHeight w:val="30" w:hRule="atLeast"/>
        </w:trPr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Заготовка живицы древесных соков при долгосрочном лесопользовании участками государственного лесного фонда </w:t>
            </w:r>
          </w:p>
        </w:tc>
      </w:tr>
      <w:tr>
        <w:trPr>
          <w:trHeight w:val="30" w:hRule="atLeast"/>
        </w:trPr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22"/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Заготовка живицы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6034</w:t>
            </w:r>
          </w:p>
        </w:tc>
      </w:tr>
      <w:tr>
        <w:trPr>
          <w:trHeight w:val="30" w:hRule="atLeast"/>
        </w:trPr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  <w:bookmarkEnd w:id="23"/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Заготовка древесных соков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</w:t>
            </w:r>
          </w:p>
        </w:tc>
      </w:tr>
      <w:tr>
        <w:trPr>
          <w:trHeight w:val="30" w:hRule="atLeast"/>
        </w:trPr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каждый центнер добытой живицы и древесных соков</w:t>
            </w:r>
          </w:p>
        </w:tc>
      </w:tr>
      <w:tr>
        <w:trPr>
          <w:trHeight w:val="30" w:hRule="atLeast"/>
        </w:trPr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  <w:bookmarkEnd w:id="25"/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Заготовка живицы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центнер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16665</w:t>
            </w:r>
          </w:p>
        </w:tc>
      </w:tr>
      <w:tr>
        <w:trPr>
          <w:trHeight w:val="30" w:hRule="atLeast"/>
        </w:trPr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  <w:bookmarkEnd w:id="26"/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Заготовка древесных соков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центнер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VI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2016 года № 138</w:t>
            </w:r>
          </w:p>
        </w:tc>
      </w:tr>
    </w:tbl>
    <w:bookmarkStart w:name="z4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Cтавки платы за лесные пользования на участках государственного лесного фонда Карагандинской области (за исключением ставок за древесину, отпускаемую на корню)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7"/>
        <w:gridCol w:w="2932"/>
        <w:gridCol w:w="1435"/>
        <w:gridCol w:w="1435"/>
        <w:gridCol w:w="1435"/>
        <w:gridCol w:w="1435"/>
        <w:gridCol w:w="1435"/>
        <w:gridCol w:w="1436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за заготовку второстепенных древесных ресурсов в государственном лесном фонде Карагандинской области</w:t>
            </w:r>
          </w:p>
          <w:bookmarkEnd w:id="28"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9"/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древесно- кустарниковых пород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Кора, за тонну (МРП)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Ветви, за тонну (МРП)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Пни, за тонну (МРП)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Корни, за тонну (МРП)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Листья, за тонну (МРП)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Почки, за килограмм (МРП)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Сосна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0,021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0,042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0,063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0,032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1"/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Ель Шренка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0,054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0,081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0,041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2"/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Ель сибирская, пихта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0,032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0,048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0,024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3"/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Лиственница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0,045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4"/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Кедр 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0,046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0,069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5"/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Можжевельник древовидный (арча)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0,054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0,081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0,041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6"/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Дуб, ясень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0,041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0,082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0,021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0,123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0,062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7"/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Ольха черная, клен, вяз, липа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0,028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0,042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0,021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8"/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Саксаул 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9"/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Береза 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0,032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0,048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0,024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0"/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Осина, ива древовидная, тополь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0,033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0,017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1"/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Орех грецкий, фисташка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0,105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0,053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2"/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Абрикос, акация белая,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алыча, боярышник, вишня, лох, рябина, слива, черемуха, шелковица, яблоня, прочие древесные породы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0,046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0,069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3"/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Можжевельник, кедровый стланик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0,036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0,054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4"/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Гребенщик 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0,013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0,075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5"/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Акация желтая, ивы кустарниковые, облепиха, жузгун, чингил и прочие кустарники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0,024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0,036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</w:t>
            </w:r>
          </w:p>
        </w:tc>
      </w:tr>
    </w:tbl>
    <w:bookmarkStart w:name="z6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ставкам платы применяются следующие коэффициенты: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1) в зависимости от удаленности лесосек от дорог общего пользования: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до 10 км - 1,30;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10,1 - 25 км - 1,20;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25,1 - 40 км - 1,00;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40,1 - 60 км - 0,75;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60,1 - 80 км - 0,55;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80,1 - 100 км - 0,40;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более 100 км - 0,30.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Удаленность лесосеки от дорог общего пользования определяется по картографическим материалам по кратчайшему расстоянию от центра лесосеки до дороги и корректируется в зависимости от рельефа местности по следующим коэффициентам: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равнинный рельеф - 1,1;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холмистый рельеф или заболоченная местность - 1,25;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горный рельеф - 1,5;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2) при проведении рубок промежуточного пользования - 0,6;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3) при проведении выборочных рубок главного пользования - 0,8;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4) при отпуске древесины на горных склонах с крутизной свыше 20 градусов - 0,7. 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VI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2016 года № 138</w:t>
            </w:r>
          </w:p>
        </w:tc>
      </w:tr>
    </w:tbl>
    <w:bookmarkStart w:name="z82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Cтавки платы за лесные пользования на участках государственного лесного фонда Карагандинской области (за исключением ставок за древесину, отпускаемую на корню)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53"/>
        <w:gridCol w:w="3727"/>
        <w:gridCol w:w="1125"/>
        <w:gridCol w:w="45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за побочные лесные пользования в государственном лесном фонде Карагандинской области</w:t>
            </w:r>
          </w:p>
          <w:bookmarkEnd w:id="48"/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9"/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побочного лесного пользования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 измерения 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платы в тенге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Сенокошение 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51"/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хорошее 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  <w:bookmarkEnd w:id="52"/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удовлетворительное (среднее)*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  <w:bookmarkEnd w:id="53"/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плохое (низкое)*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Пастьба скота крупный скот: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  <w:bookmarkEnd w:id="55"/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верблюд 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  <w:bookmarkEnd w:id="56"/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  <w:bookmarkEnd w:id="57"/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лошадь 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скот: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  <w:bookmarkEnd w:id="58"/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молодняк крупного скота 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  <w:bookmarkEnd w:id="59"/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ишак 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  <w:bookmarkEnd w:id="60"/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коза 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  <w:bookmarkEnd w:id="61"/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овца 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2"/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ульев и пасек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3"/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Звероводство и мараловодство 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4"/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Огородничество, бахчеводство и выращивание иных сельскохозяйственных культур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уровне земельного налога, определенного Налоговым Кодексом Республики Казахстан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Лекарственных растений и технического сырья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  <w:bookmarkEnd w:id="66"/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плоды, ягоды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Отдельные виды лесных ресурсов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  <w:bookmarkEnd w:id="68"/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ягоды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  <w:bookmarkEnd w:id="69"/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грибы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  <w:bookmarkEnd w:id="70"/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мох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</w:p>
          <w:bookmarkEnd w:id="71"/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</w:tbl>
    <w:bookmarkStart w:name="z10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* - качество урожайности сенокошения определяются по таксационному описанию Лесоустроительного проекта.</w:t>
      </w:r>
    </w:p>
    <w:bookmarkEnd w:id="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VI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2016 года № 138</w:t>
            </w:r>
          </w:p>
        </w:tc>
      </w:tr>
    </w:tbl>
    <w:bookmarkStart w:name="z111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Cтавки платы за лесные пользования на участках государственного лесного фонда Карагандинской области (за исключением ставок за древесину, отпускаемую на корню)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0"/>
        <w:gridCol w:w="4937"/>
        <w:gridCol w:w="2458"/>
        <w:gridCol w:w="35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за пользование участками государственного лесного фонда Карагандинской области для нужд охотничьего хозяйства, в научно-исследовательских, культурно-оздоровительных, туристских, рекреационных и спортивных целях</w:t>
            </w:r>
          </w:p>
          <w:bookmarkEnd w:id="74"/>
        </w:tc>
      </w:tr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75"/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вида лесного пользования 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платы за единицу в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Долгосрочное лесопользование (от 10 до 49 лет)</w:t>
            </w:r>
          </w:p>
          <w:bookmarkEnd w:id="7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7"/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Пользование участками государственного лесного фонда для нужд охотничьего хозяйства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8"/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Пользование участками государственного лесного фонда для научно-исследовательских, культурно-оздоровительных целей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9"/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Пользование участками государственного лесного фонда для рекреационных, туристских и спортивных целей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Краткосрочное лесопользование (до 1 года) </w:t>
            </w:r>
          </w:p>
          <w:bookmarkEnd w:id="80"/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платы в МРП</w:t>
            </w:r>
          </w:p>
        </w:tc>
      </w:tr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1"/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Пользование участками государственного лесного фонда для научно-исследовательских, культурно-оздоровительных целей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каждый день пребывания с человека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2"/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Пользование участками государственного лесного фонда для рекреационных, туристских и спортивных целей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каждый день пребывания с человека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VI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2016 года № 138</w:t>
            </w:r>
          </w:p>
        </w:tc>
      </w:tr>
    </w:tbl>
    <w:bookmarkStart w:name="z122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использование особо охраняемых природных территорий местного значения Карагандинской области 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5"/>
        <w:gridCol w:w="5647"/>
        <w:gridCol w:w="2614"/>
        <w:gridCol w:w="2614"/>
      </w:tblGrid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84"/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вида лесного пользования 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Ставка платы за единицу в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Краткосрочное лесопользование (до 1 года)</w:t>
            </w:r>
          </w:p>
          <w:bookmarkEnd w:id="85"/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платы в МРП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6"/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Пользование участками особо охраняемых природных территорий для научно-исследовательских, культурно-оздоровительных целей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каждый день пребывания с человека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7"/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Пользование участками особо охраняемых природных территорий для туристских и рекреационных целях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каждый день пребывания с человека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