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1931" w14:textId="39c1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ноября 2016 года № 83/02. Зарегистрировано Департаментом юстиции Карагандинской области 22 декабря 2016 года № 4060. Утратило силу постановлением акимата Карагандинской области от 3 июля 2020 года № 41/04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июня 2016 года № 169 "О внесении изменений и дополнений в некоторые приказы в сфере физической культуры и спорта" (зарегистрирован в Реестре государственной регистрации нормативных правовых актов за № 14000)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3414, опубликовано в информационно-правовой системе "Әділет" 7 октября 2015 года), газетах "Орталық Қазақстан" от 8 октября 2015 года № 160-161 (22043), "Индустриальная Караганда" от 8 октября 2015 года № 139 (21890)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утвержденный указанным постановлением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"Аккредитация местных спортивных федераций"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физической культуры и спорта Карагандинской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(зарегистрированный в Реестре государственной регистрации нормативных правовых актов под № 10095)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услугодателем или через портал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государственой услуги с указанием длительности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пакета документов в канцелярии услугодателя или электронных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"Государственная корпорация "Правительство для граждан" (далее – АРМ ГО ИИС ГК), в день подачи документов (в случае поступления документов после 18:00 часов, прием документов регистрируется на следующий рабочий день).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пакета документов услугополучателя на заседание комиссии об аккредитации спортивных федераций (далее – комиссия) ответственным исполнителем в течение четырех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документы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поступление документов в комиссию, рассмотрение документов и подписание протокола заседания комиссии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постановления об аккредитации спортивных федераций (далее – постановление), либо мотивированного ответа об отказе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постановление,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свидетельства об аккредитации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свидетельство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свидетельства об аккредитации, либо мотивированного ответа об отказе в канцелярию услугодателя для выдачи услугополучателю и отправки запроса в АРМ ГО ИИС ГК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исходящий номер запроса.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электронной копии документа ответственным исполнителем услугодателя в АРМ ГО ИИС ГК, в день подачи документов (в случае поступления документов после 18:00 часов, прием документов регистрируется на следующий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после регистрации документов осуществление в течение четырех рабочих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и подписание протокола заседания комиссии членами комиссии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протокола заседания комиссии - подготовка, подписание и регистрация постановления об аккредитации спортивных федераций, либо мотивированного ответа об отказе ответственным исполнителем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утвержденного постановления заполняется свидетельство об аккредитации ответственным исполнителем услугодателя и направляется на подписание руководству услугодателя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основании подписанного свидетельства об аккредитации, либо мотивированного ответа об отказе ответственный исполнитель направляет их в канцелярию услугодателя и отправляет запрос в АРМ ГО ИИС ГК.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416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5974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3"/>
    <w:bookmarkStart w:name="z72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Start w:name="z73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897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6"/>
    <w:bookmarkStart w:name="z7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государственным учреждением "Управление физической культуры и спорта Карагандинской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заявления и выдача результата оказания государственной услуги осуществляются через: Некоммерческое акционерное общество "Государственная корпорация "Правительство для граждан" (далее–Государственная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(зарегистрированный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18"/>
    <w:bookmarkStart w:name="z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государственой услуги с указанием длительности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электронных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услугодателя в Автоматизированном рабочем месте государственного органа в интегрированной информационной системе Государственной корпорации (далее – АРМ ГО ИИС Государственной корпорации)- 15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документов услугополучателя для рассмотрения на заседании комиссии по присвоению спортивных разрядов и квалификационных категорий (далее – комиссия) ответственным исполнителем - восемнадцать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подписание протокола заседания комиссии - один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приказа услугодателя о присвоении спортивных разрядов и квалификационных категорий (далее – приказ), подготовка, подписание и регистрация мотивированного ответа об отказе в оказании государственной услуги- три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утвержденный приказ,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изготовление удостоверения и (или) копии приказа о присвоении спортивных разрядов и квалификационных категорий ответственным исполнителем услугодателя – два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готовые удостоверения и (или) копия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приказа, либо мотивированного ответа об отказе в оказании государственной услуги в Государственную корпорацию – четыре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исходящий номер запроса.</w:t>
      </w:r>
    </w:p>
    <w:bookmarkEnd w:id="20"/>
    <w:bookmarkStart w:name="z9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управления,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копии документов ответственным исполнителем услугодателя,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после регистрации документов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поступлении документов в комиссию -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протокола заседания комиссии - подготовка, подписание и регистрация приказа услугодателя о присвоении спортивных разрядов и квалификационных категорий (далее – приказ), либо мотивированного ответа об отказе в оказании государственной услуги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утвержденного приказа - изготовление удостоверения и (или) копии приказа и передача удостоверения и (или) копии приказа, либо мотивированного ответа об отказе в оказании государственной услуги, в канцелярию услугодателя ответственным исполнителем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приказа, либо мотивированного ответа об отказе в оказании государственной услуги в Государственную корпорацию сотрудником канцелярии в течении четырех календарных дней.</w:t>
      </w:r>
    </w:p>
    <w:bookmarkEnd w:id="22"/>
    <w:bookmarkStart w:name="z1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выдает услугополучателю удостоверение и (или) копию приказа,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кандидат в мастера 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 квалификационных категорий: тренер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1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25"/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3754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45/08</w:t>
            </w:r>
          </w:p>
        </w:tc>
      </w:tr>
    </w:tbl>
    <w:bookmarkStart w:name="z1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8"/>
    <w:bookmarkStart w:name="z1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отделами физической культуры и спорта районов, городов Карагандинской области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утвержденным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под № 11276),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 Некоммерческое акционерное общество "Государственная корпорация "Правительство для граждан" (далее–Государственная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(зарегистрированный в Реестре государственной регистрации нормативных правовых актов под № 9675),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0"/>
    <w:bookmarkStart w:name="z1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результат,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1)прием и регистрация копий документов,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исполнителем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документы,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подготовка, подписание и регистрация приказа услугодателя о присвоении спортивных разрядов и квалификационных категорий (далее – приказ), подготовка, подписание и регистрация мотивированного ответа об отказе в оказании государственной услуги- три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утвержденный приказ,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изготовление удостоверения и (или) копии приказа о присвоении спортивных разрядов и квалификационных категорий ответственным исполнителем услугодателя – два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- готовые удостоверения и (или) копия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удостоверенияи (или) копии приказа, либо мотивированного ответа об отказе в оказании государственной услуги в Государственную корпорацию–четыре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исходящий номер запроса.</w:t>
      </w:r>
    </w:p>
    <w:bookmarkEnd w:id="32"/>
    <w:bookmarkStart w:name="z1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члены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управления,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копий документов ответственным исполнителем услугодателя, в день подачи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течение восемнадцати календарных дней ответственным исполнителем подготовки документов услугополучателя для рассмотрения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услугополучателя и подписание протокола заседания комиссии членами комиссии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основании протокола заседания комиссии - подготовка, подписание и регистрация приказа услугодателя о присвоении спортивных разрядов и квалификационных категорий (далее – приказ) либо мотивированного ответа об отказе в оказании государственной услуги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основании утвержденного приказа - изготовление удостоверения и (или) копии приказа и передача удостоверения и (или) копии приказа, либо мотивированного ответа об отказе в оказании государственной услуги, в канцелярию услугодателя ответственным исполнителем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отправка удостоверения и (или) копии приказа, либо мотивированного ответа об отказе в оказании государственной услуги в Государственную корпорацию сотрудником канцелярии в течении четырех календарных дней.</w:t>
      </w:r>
    </w:p>
    <w:bookmarkEnd w:id="34"/>
    <w:bookmarkStart w:name="z1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1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проверяет правильность заполнения заявлений и полноту пакета документов и выдает услугополучателю соответствующую расписку с описью принятых документов,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 полного пакета документов, работник Государственной корпорации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в течение 15 минут выдает услугополучателю удостоверение и (или) копию приказа,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спортсмен 2 разряда, спортсмен 3 разряда, 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 спортсмен 3 юношеского разряда и квалификационных категорий тренер 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 квалификации второй категории, спортивный судья"</w:t>
            </w:r>
          </w:p>
        </w:tc>
      </w:tr>
    </w:tbl>
    <w:bookmarkStart w:name="z1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5913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