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8ef3c" w14:textId="a38ef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Театральная города Караганды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Карагандинской области от 18 ноября 2016 года N 82/01 и решение Карагандинского областного маслихата от 25 ноября 2016 года N 117. Зарегистрировано Департаментом юстиции Карагандинской области 8 декабря 2016 года N 4042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от 23 января 2001 года,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административно-территориальном устройстве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8 декабря 1993 года, на основании заключения Республиканской ономастической комиссии при Правительстве Республики Казахстан от 23 сентября 2016 года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Карагандинский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улицу Театральная города Караганды – на улицу Тишбека Аханова.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совместного постановления акимата Карагандинской области и решения Карагандинского областного маслихата возложить на курирующего заместителя акима Карагандинской области и постоянную комиссию Карагандинского областного маслихата по вопросам социально-культурного развития и социальной защите населения (С.М. Адекенов).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совместное постановление акимата Карагандинской области и решение Карагандинского областного маслихата вводится в действие по истечении десяти календарных дней после дня их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Прокоп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Карагандинского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Абдикеров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