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ba92" w14:textId="6d7b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Карагандинской области от 26 января 2016 года № 05/01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ноября 2016 года № 81/01. Зарегистрировано Департаментом юстиции Карагандинской области 23 ноября 2016 года № 4025. Утратило силу постановлением акимата Карагандинской области от 27 января 2017 года № 06/04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27.01.2017 № 06/04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2016 года № 579 "О внесении изменений и дополнений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– 2018 годы",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повышение продуктивности и качества продукции животноводства" (зарегистрирован в Реестре государственной регистрации нормативных правовых актов за № 9987),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января 2016 года № 05/01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3654, опубликовано в газетах "Орталық Қазақстан" от 16 февраля 2016 года за № 30 (22 133), "Индустриальная Караганда" от 16 февраля 2016 года за № 20 (21 965), в информационно-правовой системе "Әділет" 12 февраля 2016 года) следующее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3-1 следующие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Утвердить объемы субсидий по направлениям субсидирования развития племенного животноводства и повышения продуктивности и качества продукции животноводства согласно приложению 4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2016 года № 81/01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05/01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и повышения продуктивности и качества продукции животноводства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"/>
        <w:gridCol w:w="3478"/>
        <w:gridCol w:w="304"/>
        <w:gridCol w:w="2341"/>
        <w:gridCol w:w="2512"/>
        <w:gridCol w:w="3361"/>
      </w:tblGrid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отечественного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импортированного племенного и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 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1 574 351,6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молочное скотоводство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отечественного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импортированного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462 852,8 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123 330,3 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98 330,3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316 884,3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109 451,4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2 950 642,0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2016 года № 81/01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05/01</w:t>
            </w:r>
          </w:p>
        </w:tc>
      </w:tr>
    </w:tbl>
    <w:bookmarkStart w:name="z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и повышения продуктивности и качества продукции животноводства выделенных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2730"/>
        <w:gridCol w:w="330"/>
        <w:gridCol w:w="2540"/>
        <w:gridCol w:w="2726"/>
        <w:gridCol w:w="3644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отечественного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 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 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1 052 404,0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импортированного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суточного молодняка мясного направления родительской формы у отечественных и зарубежных племенных репродукторов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291 685 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875 055,0 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яичного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2 479 937,0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