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99c9" w14:textId="bb69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Карагандинского областного маслихата от 29 сентября 2016 года № 86. Зарегистрировано Департаментом юстиции Карагандинской области 20 октября 2016 года № 4007.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Карагандинской области.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IV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86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Карагандинской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Карагандинской области (далее – Почетная грамота)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Почетная грамота является одной из форм поощрения и стимулирования за: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Карагандинской области: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деятельности;3) лица без гражданство и граждане иностранных государств.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имеющие судимость, которая не погашена или не снята в установленном законодательством порядке на момент награждения;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признанные судом недееспособными, либо ограниченно дееспособными;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признанные судом виновными в совершении коррупционного преступления и (или) коррупционного правонарушения.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Одно и то же лицо (коллектив, организация) не может дважды представляться к награждению Почетной грамотой области в течении пяти лет.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области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области. Представление подписывается первым руководителем и скрепляется печатью.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Требование о скреплении печатью не относится к субъектам частного предпринимательства.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Карагандинского областного маслихата от 22.11.2023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Поступившие документы для предварительного рассмотрения и подготовки предложений по награждению, направляются в комиссию при акиме области по наградам (далее - Комиссия).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области и председателем маслихата области (или лицами, исполняющими их обязанности) согласно положительному заключению Комиссии путем издания совместного распоряжения.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Карагандинского областного маслихата от 22.11.2023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производится лично награждаемому в торжественной обстановке. Почетную грамоту вручает аким и (или) председатель маслихата области, либо иное лицо по их поручению.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Карагандинского областного маслихата от 22.11.2023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награждению хранятся в аппарате акима области.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Почетная грамота изготавливается форматом А3, 1 биг, бумага мелованная, матовая 250 гр., печать цветная, золото с двух сторон с изображением государственной символики – Государственного Герба Республики Казахстан.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развивающегося Государственного Флага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тиснением, ниже под надписью текст на государственном и русском языках, который содержит слова: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и председателя маслихата области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учреждения или творческого коллектива указывается в соответствии с учредительными документами.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Карагандинского областного маслихата от 22.11.2023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