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9bb7" w14:textId="07a9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Карагандинского областного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Карагандинского областного маслихата от 29 сентября 2016 года № 87. Зарегистрировано Департаментом юстиции Карагандинской области 18 октября 2016 года № 3996. Утратило силу решением Карагандинского областного маслихата от 11 июня 2020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11.06.2020 № 542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"Аппарат Карагандинского областного маслихата" (далее - Аппарат областного маслихата)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Аппарата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областного маслихата.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Карагандинского областного маслихата"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Карагандинского областного маслихата" (далее – Правила) определяют порядок выдачи служебного удостоверения государственным служащим государственного учреждения "Аппарат Карагандинского областного маслихата"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областного маслихата – административным государственным служащим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служебного удостоверения государственных служащих аппарата областного маслихата (далее – журнал учета) по форме согласно приложению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и журнал учета хранятся в сейфе руководителя отдела аппарата областного маслихата.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служебного удостоверения, предусмотренного пунктом 6 настоящих Правил, ранее выданное служебное удостоверение подлежит возврату руководителю отдела аппарата областного маслихата, за исключением случаев утери.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Ежегодно, по состоянию на 1 января, руководителем отдела аппарата областного маслихата проводится сверка соответствия служебных удостоверений их учетным данным.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контроль за порядком заполнения, оформления, учета, выдачи, хранения и уничтожения служебных удостоверений осуществляют, руководитель отдела аппарата областного маслихата.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утраты или порчи служебного удостоверения, его владелец незамедлительно извещает в письменной (произвольной) форме руководителя отдела областного маслихата, руководитель отдела подает объявление в средства массовой информации.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утраты, порчи служебного удостоверения, а также передачи его другим лицам или использования не по назначению, руководитель отдела аппарата областного маслихата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областного маслихата рассматривает вопрос о привлечении виновных к дисциплинарной ответственности.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Утерянные служебные удостоверения через средства массовой информации объявляются недействительными, о чем информируется руководитель отдела аппарата областного маслихата. Новое служебное удостоверение взамен утерянного выдается руководителем отдела областного маслихата после проведения служебного расследования.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руководителю отдела аппарата областного маслихата.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Карагандинского областного маслихата"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771"/>
        <w:gridCol w:w="2199"/>
        <w:gridCol w:w="342"/>
        <w:gridCol w:w="557"/>
        <w:gridCol w:w="986"/>
        <w:gridCol w:w="4560"/>
        <w:gridCol w:w="2200"/>
        <w:gridCol w:w="343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государственного учреждения "Аппарат Карагандинского областного маслихата" прошнуровывается, пронумеровывается и заверяется подписью руководителя аппарата и печатью государственного учреждения "Аппарат Карагандинского областного маслихата".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2016 года № 87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Карагандинского областного маслихата"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"Государственное учреждение "Аппарат Карагандинского областного маслихата"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секретаря областного маслихата и гербовой печатью.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пять лет).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