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c9512" w14:textId="efc95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XL сессии Карагандинского областного маслихата от 11 декабря 2015 года № 452 "Об областном бюджете на 2016-2018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IV сессии Карагандинского областного маслихата от 29 сентября 2016 года № 82. Зарегистрировано Департаментом юстиции Карагандинской области 6 октября 2016 года № 3976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XL сессии Карагандинского областного маслихата от 11 декабря 2015 года № 452 "Об областном бюджете на 2016-2018 годы" (зарегистрировано в Реестре государственной регистрации нормативных правовых актов № 3575, опубликовано в газетах "Орталық Қазақстан" от 6 января 2016 года № 1-2 (22107), "Индустриальная Караганда" от 6 января 2016 года № 1 (21946), в информационно-правовой системе "Әділет" 14 января 2016 года),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областной бюджет на 2016 – 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доходы – 174658852 тыс. тенге, в том числе по: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налоговым поступлениям – 49005754 тыс.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– 3010921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от продажи основного капитала – 5045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трансфертов –122637132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затраты – 175004688 тыс.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чистое бюджетное кредитование – 6346486 тыс. тенге: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7033499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687013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минус 42101 тыс.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42101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минус 6650221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6650221 тыс.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7033499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805564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422286 тыс.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"3. Установить на 2016 год нормативы распределения доходов в областной бюджет, в бюджеты районов (городов областного значения) в следующих размерах: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 индивидуальному подоходному налогу: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 доходов, облагаемых у источника выплаты: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Улытауского района – 0 процентов, Актогайского района – 30 процентов, города Караганды – 49 процентов, Каркаралинского, Шетского районов, города Балхаш – по 50 процентов, города Темиртау - 53 процента, города Сатпаев - 54 процента, Абайского района, городов Жезказган, Каражал – по 55 процентов, Жанааркинского района – 65 процентов, городов Сарань, Шахтинск – по 70 процентов, Нуринского, Осакаровского районов – по 75 процентов, Бухар-Жырауского района – 85 процентов, города Приозерск – 98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 доходов, не облагаемых у источника выплаты: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Абайского, Актогайского, Бухар-Жырауского, Жанааркинского, Каркаралинского, Нуринского, Осакаровского, Улытауского, Шетского районов, городов Балхаш, Жезказган, Караганды, Каражал, Приозерск, Сарань, Сатпаев, Темиртау, Шахтинск – по 100 процентов;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 доходов иностранных граждан, не облагаемых у источника выплаты: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Абайского, Актогайского, Бухар-Жырауского, Жанааркинского, Каркаралинского, Нуринского, Осакаровского, Улытауского, Шетского районов, городов Балхаш, Жезказган, Караганды, Каражал, Приозерск, Сарань, Сатпаев, Темиртау, Шахтинск – по 100 процентов;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 социальному налогу: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Улытауского района – 0 процентов, города Сатпаев 1- процент, городов Балхаш, Жезказган, Караганды, Шахтинск – по 50 процентов, города Темиртау – 53 процента, города Каражал - 58 процентов, города Сарань – 60 процентов, Актогайского, Каркаралинского, Нуринского, Осакаровского, Шетского районов – по 70 процентов, Абайского, Бухар-Жырауского районов – по 75 процентов, города Приозерск - 77 процентов, Жанааркинского района – 90 процентов.";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"8. Утвердить резерв акимата Карагандинской области на 2016 год в сумме 59966 тыс. тенге.";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Штергер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Абдикеров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IV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сентября 2016 года № 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XL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2015 года № 452</w:t>
            </w:r>
          </w:p>
        </w:tc>
      </w:tr>
    </w:tbl>
    <w:bookmarkStart w:name="z4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8"/>
        <w:gridCol w:w="943"/>
        <w:gridCol w:w="608"/>
        <w:gridCol w:w="6838"/>
        <w:gridCol w:w="33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174658852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49005754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18941841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18941841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15596839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15596839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14467074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14467074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122637132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17388823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17388823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105248309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105248309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4"/>
        <w:gridCol w:w="479"/>
        <w:gridCol w:w="1010"/>
        <w:gridCol w:w="1010"/>
        <w:gridCol w:w="6451"/>
        <w:gridCol w:w="26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"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175004688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"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 проведение выборов акимов городов районного значения, сел, поселков,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Ассамблеи народа Казахстана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государственных активов и закупок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управления государственных активов и закупок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планирования, исполнения бюджета, управления коммунальной собственностью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делам религий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религиозной деятельности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и анализ религиозной ситуации в регионе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"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территориального органа и подведомственных 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мобилизационной подготовки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"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10300722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10257336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10257336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9799336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штатной численности отделов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"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25181985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5116622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4364527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4364527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дошкольного воспитания и обучения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9206382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3290338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3065343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3065343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поддержки обучающимся по программам технического и профессионального, послесреднего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9787985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9787985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 квалификации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"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47933110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 широкого профиля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 и субъектами здравоохранения районного значения и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5644385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и препаратов для местных организаций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4437702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4437702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14594677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14594677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5655725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туберкулезом противотуберкулезными препаратами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онкогематологических больных химиопрепаратами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3183894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22556608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22556608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2429924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скрининговых исследований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19384684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лекарственными средствами на льготных условиях отдельных категорий граждан на амбулаторном уровне лечения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врачебных амбулаторий и фельдшерско-акушерских пунктов, расположенных в сельских населенных пунктах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"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5520073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4525188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2683753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введение стандартов оказания специальных социальных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миграционных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замене и настройке речевых процессоров к кохлеарным имплантам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внутренней политики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инспекции труда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трудовых отношений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"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14841021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11390756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10905527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 и (или) строительство, реконструкцию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проектирование, развитие и (или) обустройство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3676448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жилых домов для переселения жителей из зон обрушения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7168682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и/или сооружение недостающих объектов инженерно-коммуникационной инфраструктуры в рамках второго направления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приобретение оборудования для проектов, реализуемых участниками в рамках второго направления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энергетики и жилищно-коммунального хозяйства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3403827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энергетики и жилищно-коммунального хозяйства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3403027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4"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8386746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2525741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2525741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4080698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4080598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3474194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внутренней политики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 и управления архивным делом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молодежной политики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5"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Топливо и энергетика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6"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8633903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7879121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7731040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Обезвреживание пестицидов (ядохимикатов)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сортовых и посевных качеств семенного и посадочного материала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удобрений (за исключением органических)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затрат перерабатывающих предприятий на закуп сельскохозяйственной продукции для производства продуктов ее глубокой переработки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части расходов, понесенных субъектом агропромышленного комплекса, при инвестиционных вложениях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развития племенного животноводства, повышение продуктивности и качества продукции животноводства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ставок вознаграждения по кредитам, а также лизингу технологического оборудования и сельскохозяйственной техники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ветеринарии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водохозяйственных сооружений, находящихся в 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контролю за использованием и охраной земель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контроля за использованием и охраной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энергетики и жилищно-коммунального хозяйства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поддержку использования возобновляемых источников энергии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ветеринарии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содержание подразделений местных исполнительных органов агропромышленного комплекса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7"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государственного архитектурно-строительного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промышленности, архитектурной, градостроительной и строительной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промышленности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промышленности и индустриально-инновационного развития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8"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9680542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5274132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изъятие земельных участков для государственных нужд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5239636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областного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регулярных внутренних авиаперевозок по решению местных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4239409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4239409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транспорта и коммуникаций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3220202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9"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25480230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2975349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2447989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Единой программы поддержки и развития бизнеса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Единой программы поддержки и развития бизнеса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АО "Фонд развития предпринимательства "Даму" на реализацию государственной инвестиционной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Единой программы поддержки и развития бизнеса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энергетики и жилищно-коммунального хозяйства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Единой программы поддержки и развития бизнеса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22504881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реализацию бюджетных инвестиционных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энергетики и жилищно-коммунального хозяйства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реализацию бюджетных инвестиционных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21030222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16338811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обеспечение компенсации потерь местных бюджетов и экономической стабильности регионов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3455036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0"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1"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15795948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15795948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15795948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15079118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6346486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7033499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2"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3"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4634707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4634707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проектирование и (или) строительство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3262124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реконструкцию и строительство систем тепло-,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3262124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4"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5"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содействие развитию предпринимательства в моногородах, малых городах и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6"/>
        <w:gridCol w:w="2012"/>
        <w:gridCol w:w="1296"/>
        <w:gridCol w:w="2809"/>
        <w:gridCol w:w="48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6"/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7"/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6"/>
        <w:gridCol w:w="1126"/>
        <w:gridCol w:w="1126"/>
        <w:gridCol w:w="1126"/>
        <w:gridCol w:w="3757"/>
        <w:gridCol w:w="4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8"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-42101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1"/>
        <w:gridCol w:w="1571"/>
        <w:gridCol w:w="1571"/>
        <w:gridCol w:w="2531"/>
        <w:gridCol w:w="50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9"/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8"/>
        <w:gridCol w:w="2265"/>
        <w:gridCol w:w="4265"/>
        <w:gridCol w:w="5272"/>
      </w:tblGrid>
      <w:tr>
        <w:trPr/>
        <w:tc>
          <w:tcPr>
            <w:tcW w:w="4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0"/>
        </w:tc>
        <w:tc>
          <w:tcPr>
            <w:tcW w:w="2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1"/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Дефицит (профицит)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-6650221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(использование профицита)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6650221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IV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сентября 2016 года № 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XL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2015 года № 452</w:t>
            </w:r>
          </w:p>
        </w:tc>
      </w:tr>
    </w:tbl>
    <w:bookmarkStart w:name="z482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2016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97"/>
        <w:gridCol w:w="3903"/>
      </w:tblGrid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3"/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4"/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95261223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68599787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20515786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6145650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68599787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штатной численности отделов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компенсации потерь местных бюджетов и экономической стабильности регионов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государственных активов и закупок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дел, финансируемый из областного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компенсации потерь местных бюджетов и экономической стабильности регионов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21010243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16345627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компенсации потерь местных бюджетов и экономической стабильности регионов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3455036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компенсации потерь местных бюджетов и экономической стабильности регионов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инспекции труда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делам религий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8030187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4364527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государственного образовательного заказа на подготовку специалистов в организациях технического и профессионального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стипендии обучающимся в организациях технического и профессионального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компенсации потерь местных бюджетов и экономической стабильности регионов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29573282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и расширение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закуп лекарственных средств, вакцин и других иммунобиологических препаратов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6283240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медицинской помощи населению субъектами здравоохранения районного значения и села и амбулаторно-поликлинической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18535815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медицинской помощи онкологическим больным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стипендий обучающимся в медицинских организациях технического и профессионального, послесреднего образования на основании государственного образовательного заказа местных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компенсации потерь местных бюджетов и экономической стабильности регионов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введение стандартов оказания специальных социальных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размещение государственного социального заказа в неправительственных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услуги по замене и настройке речевых процессоров к кохлеарным имплантам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компенсации потерь местных бюджетов и экономической стабильности регионов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2362443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поддержку частного предпринимательства в рамках Единой программы поддержки и развития бизнеса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субсидирование процентной ставки по кредитам в рамках Единой программы поддержки и развития бизнеса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частичное гарантирование кредитов малому и среднему бизнесу в рамках Единой программы поддержки и развития бизнеса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промышленности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2763152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подразделений местных исполнительных органов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субсидирование затрат перерабатывающих предприятий на закуп сельскохозяйственной продукции для производства продуктов ее глубокой переработки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возмещение части расходов, понесенных субъектом агропромышленного комплекса, при инвестиционных вложениях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субсидирование ставок вознаграждения по кредитам, а также лизингу технологического оборудования и сельско-хозяйственной техники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изъятия земельных участков для государтсвенных нужд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организацию и проведение поисково-разведочных работ на подземные воды для хозяйственно-питьевого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поддержку использования возобновляемых источников энергии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штатной численности местных исполнительных органов, осуществляющих контроль за безопасной эксплуатацией опасных технических устройств объектов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компенсации потерь местных бюджетов и экономической стабильности регионов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компенсации потерь местных бюджетов и экономической стабильности регионов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контролю за использованием и охраной земель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штатной численности уполномоченного органа по контролю за использованием и охраной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штатной численности местных исполнительных органов по делам архитектуры, градостроительства, строительства и государственного архитектурно-строительного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ветеринарии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подразделений местных исполнительных органов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компенсации потерь местных бюджетов и экономической стабильности регионов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20515786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17406981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строительство и реконструкцию объектов дошкольного воспитания и обучения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реконструкцию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2316499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4325089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3520260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 и (или) строительство, реконструкцию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жилых домов для переселения жителей из зон обрушения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6232467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бюджетных инвестиционных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2468205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бюджетных инвестиционных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индустриальной инфраструктуры в рамках Единой программы поддержки и развития бизнеса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6145650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 и (или) строительство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содействие развитию предпринимательства в моногородах, малых городах и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3262124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реконструкцию и строительство систем тепло-,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3262124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IV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сентября 2016 года № 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XL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2015 года № 452</w:t>
            </w:r>
          </w:p>
        </w:tc>
      </w:tr>
    </w:tbl>
    <w:bookmarkStart w:name="z650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районов (городов областного значения) на 2016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97"/>
        <w:gridCol w:w="3903"/>
      </w:tblGrid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6"/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7"/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52332412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31568040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15639714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5124658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31568040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штатной численности отделов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20970156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16338811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компенсации потерь местных бюджетов и экономической стабильности регионов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3455036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4556400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4364527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связи с передачей функций от местных исполнительных органов областей в ведение местных исполнительных органов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городов и сельских населенных пунктов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связи с передачей функций от местных исполнительных органов областей в ведение местных исполнительных органов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городов и сельских населенных пунктов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городов и сельских населенных пунктов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введение стандартов оказания специальных социальных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энергетики и жилищно-коммунального хозяйства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энергетического аудита многоквартирных жилых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поддержку использования возобновляемых источников энергии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городов и сельских населенных пунктов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3252856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капитальный, средний и текущий ремонт автомобильных дорог районного значения (улиц города) и улиц населенных 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субсидирование пассажирских перевозок по социальнозначимым городским (сельским), пригородным и внутрирайонным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городов и сельских населенных пунктов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ветеринарии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подразделений местных исполнительных органов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изъятие земельных участков для государственных нужд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выполнение земельно-кадастровых работ по изменению границ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создание электронных геоинформационных карт населенных пунктов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государственных активов и закупок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изготовление документов для обеспечения сноса домов в городе Сатпаев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оформление документов на земельные участки и изготовление технических паспортов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оборудования для проектов, реализуемых участниками в рамках второго направления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15639714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11479235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3676448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 и (или) строительство, реконструкцию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бюджетных инвестиционных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жилых домов для переселения жителей из зон обрушения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7168682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и/или сооружение недостающих объектов инженерно-коммуникационной инфраструктуры в рамках второго направления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энергетики и жилищно-коммунального хозяйства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бюджетных инвестиционных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5124658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 и (или) строительство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энергетики и жилищно-коммунального хозяйства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3262124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реконструкцию и строительство систем тепло-,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3262124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