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7a47" w14:textId="b1c7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Карагандинской области от 7 сентября 2016 года № 13/01. Зарегистрировано Департаментом юстиции Карагандинской области 4 октября 2016 года № 3969. Утратило силу постановлением Ревизионной комиссии по Карагандинской области от 2 марта 2017 года № 02/01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Карагандинской области от 02.03.2017 № 02/01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Ревизионная комиссия по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Отделу правовой и административной работы государственного учреждения "Ревизионная комиссия по Карагандинской области" обеспечить государственную регистрацию настоящего постановления в территориальном органе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государственного учреждения "Ревизионная комиссия по Карагандинской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13/01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"Ревизионная комиссия по Карагандинской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(далее –Комиссия), рабочим органом которой является служба управления персоналом ревизионной комиссии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инспектор по управлению персоналом ревизионной комиссии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учреждения "Ревизионная комиссия по Карагандинской области" (далее – Ревизионная комиссия),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инспектору по управлению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инспектор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инспектор по управлению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исходя из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Ревизионной комиссии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Ревизионной комиссии,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нарушения служащими корпуса "Б" служебной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инспектора по управлению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инспектором по управлению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главным инспектором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главным инспектором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главным инспектором по управлению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инспектору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инспектор по управлению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кв. = 100 + а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 кв.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инспектором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год. = 0,3 * ∑ кв. + 0,6 * ∑ ИП + 0,1 * ∑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      ∑ год.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кв.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инспектор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инспектор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инспектором по управлению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инспектор по управлению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инспектором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инспектора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Ревизионной комиссии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Ревизионной комиссией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 области"</w:t>
            </w:r>
          </w:p>
        </w:tc>
      </w:tr>
    </w:tbl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* - мероприятия определяются с учетом их направленности на достижение стратегической цели (целей) Ревизионной комиссии, а в случае ее (их) отсутствия, исходя из функциональных обязанностей служащего. Количество и сложность мероприятий должны быть сопоставимы по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 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 области"</w:t>
            </w:r>
          </w:p>
        </w:tc>
      </w:tr>
    </w:tbl>
    <w:bookmarkStart w:name="z1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021"/>
        <w:gridCol w:w="1723"/>
        <w:gridCol w:w="1723"/>
        <w:gridCol w:w="2021"/>
        <w:gridCol w:w="1724"/>
        <w:gridCol w:w="1724"/>
        <w:gridCol w:w="534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 области"</w:t>
            </w:r>
          </w:p>
        </w:tc>
      </w:tr>
    </w:tbl>
    <w:bookmarkStart w:name="z1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2475"/>
        <w:gridCol w:w="4038"/>
        <w:gridCol w:w="1447"/>
        <w:gridCol w:w="1447"/>
        <w:gridCol w:w="929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 области"</w:t>
            </w:r>
          </w:p>
        </w:tc>
      </w:tr>
    </w:tbl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8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2884"/>
        <w:gridCol w:w="4577"/>
        <w:gridCol w:w="2613"/>
      </w:tblGrid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2716"/>
        <w:gridCol w:w="5584"/>
        <w:gridCol w:w="1284"/>
      </w:tblGrid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 области"</w:t>
            </w:r>
          </w:p>
        </w:tc>
      </w:tr>
    </w:tbl>
    <w:bookmarkStart w:name="z1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20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