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842" w14:textId="65be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02 сентября 2015 года № 50/06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2016 года № 43/08. Зарегистрировано Департаментом юстиции Карагандинской области 25 июля 2016 года № 3920.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января 2016 года №19 "О внесении изменений в приказ Министра энергетики Республики Казахстан от 23 апреля 2015 года № 301 "Об утверждении стандартовгосударственных услуг в области охраны окружающей среды" (зарегистрирован в Реестре государственной регистрации нормативных правовых актов за № 13367)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за № 3431, опубликовано в информационно-правовой системе "Әділет" 21 октября 2015 года, в газетах "Индустриальная Караганда" № 151-152 (21902-21903), "Орталық Қазақстан" № 175-176 (22060) от 29 октября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регламенте государственной услуги "Выдача разрешений на эмиссии в окружающую среду для объектов II, III и IV категорий", утвержденным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корпорация");";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"электронного правительства": www.egov.kz (далее – портал).";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II категории в срок не более 30 календарных дней со дня регистрации заявки;";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эмиссии в окружающую среду для объектов II категории в срок не более 30 календарных дней со дня регистрации заявки;";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"8.При обращении в Государственную корпорацию день приема не входит в срок оказания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"9.Описание порядка обращения и последовательность процедур при оказании государственной услуги через Государственную корпорацию: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портал логина и пароля (процесс авторизации) для оказания услуги;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портал о данных услугополучателя;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портале, данных доверенности;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портале, данных доверенности;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портал;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портал;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портал.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Государственной корпорации результата услуги (разрешения на эмиссии в окружающую среду для объектов II, III, IV категорий) сформированной в портале.";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приложению 1 к настоящему регламенту государственной услуги.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Государственной корпорации отказывает в приеме заявления и выдает расписку по форме согласно приложению 2 Стандарта.";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заключений государственной экологической экспертизы для объектов II, III и IV категорий", утвержденным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"Государственная корпорация");";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"электронного правительства": www.egov.kz (далее – портал).";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рассматривает документы, подготавливает и предоставляет руководителю отдела услугодателя: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не более одного месяца для объектов II категории,не более десятирабочих дней для объектов III и IV категорий;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– не более десяти рабочих дней для объектов II категории, не более пяти рабочих дней для объектов III, IV категорий;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(три) рабочих дней;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трех рабочих дней с момента получения документов услугополучателя проверяет на полноту представленных документов;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рассматривает документы, подготавливает и предоставляет руководителю отдела услугодателя: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не более одного месяца для объектов II категории, не более десяти рабочих дней для объектов III и IV категорий;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– не более десяти рабочих дней для объектов II категории, не более пяти рабочих дней для объектов III, IV категорий;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(три) рабочих дней;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трех рабочих дней с момента получения документов услугополучателя проверяет на полноту представленных документов;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"8.Описание порядка обращения в Государственную корпорацию с указанием длительности каждой процедуры (действия):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далее (АРМ ИИС Государственная корпорация) логина и пароля (процесс авторизации) для оказания услуги;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ШЭП в ГБД ФЛ/ГБД ЮЛ о данных услугополучателя, а также в ЕНИС;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ГБД "Е-лицензирование";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Государственной корпорации результата услуги (заключение государственной экологической экспертизы для объектов II, III и IV категории) сформированной в АРМ ГБД "Е-лицензирование".";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приложению 1 к настоящему регламенту государственной услуги.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Государственной корпорации отказывает в приеме заявления и выдает расписку по форме согласно приложению 3 Стандарта.";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 внесении изменений в постановление акимата Карагандинской области от 02 сентября 2015 года № 50/06 "Об утверждении регламентов государственных услуг"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№43/08 от 20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57"/>
    <w:bookmarkStart w:name="z77" w:id="58"/>
    <w:p>
      <w:pPr>
        <w:spacing w:after="0"/>
        <w:ind w:left="0"/>
        <w:jc w:val="left"/>
      </w:pP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8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4676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№43/08 от 20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объектовII, III и IV категории"</w:t>
      </w:r>
    </w:p>
    <w:bookmarkEnd w:id="60"/>
    <w:bookmarkStart w:name="z82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3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7056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№43/08 от 20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63"/>
    <w:bookmarkStart w:name="z87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8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9596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№43/08 от 20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66"/>
    <w:bookmarkStart w:name="z92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5913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