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236e" w14:textId="91f2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некоторых улиц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27 июня 2016 года № 47/03 и решение Карагандинского областного маслихата от 30 июня 2016 года № 61. Зарегистрировано Департаментом юстиции Карагандинской области 21 июля 2016 года № 3907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наименовании некоторых улиц города Сатпаев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8 декабря 1993 года, на основании заключения Республиканской ономастической комиссии при Правительстве Республики Казахстан от 28 декабря 2015 года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1 – имя Абсамата Тажбенова;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2 – имя Муслима Нурушева.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 (С.М. Адекенов).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