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6825" w14:textId="9646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июня 2016 года № 39/02. Зарегистрировано Департаментом юстиции Карагандинской области 15 июля 2016 года № 3902. Утратило силу постановлением акимата Карагандинской области от 3 июля 2020 года № 41/04</w:t>
      </w:r>
    </w:p>
    <w:p>
      <w:pPr>
        <w:spacing w:after="0"/>
        <w:ind w:left="0"/>
        <w:jc w:val="both"/>
      </w:pPr>
      <w:bookmarkStart w:name="z6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41/04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января 2016 года № 19 "О внесении изменений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за № 13402)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3414, опубликовано в газетах "Орталық Қазақстан" от 8 октября 2015 года № 160-161 (22043), "Индустриальная Караганда" от 8 октября 2015 года № 139 (21890), информационно-правовой системе "Әділет" 7 октября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"/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государственным учреждением "Управление физической культуры и спорта Карагандинской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утвержденным приказом Министра культуры спорта Республики Казахстан от 17апреля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осуществляются через: Некоммерческое акционерное общество "Государственная корпорация "Правительство для граждан" (далее–Государственная корпорация).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 (далее - удостоверение или копия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физического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государственой услуги с указанием длительности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электронных копий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услугодателя в Автоматизированном рабочем месте государственного органа в интегрированной информационной системе Государственной корпорации (далее – АРМ ГО ИИС Государственной корпорации)- 15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-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документов услугополучателя для рассмотрения на заседании комиссии по присвоению спортивных разрядов и квалификационных категорий (далее – комиссия)ответственным исполнителем -восемнадцать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подписание протокола заседания комиссии - один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подписанный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подготовка, подписание и регистрация приказа услугодателя о присвоении спортивных званий и квалификационных категорий (далее – приказ) -три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утвержденный приказ;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изготовлениеудостоверения и (или) копии приказа о присвоении спортивных разрядов и квалификационных категорий ответственным исполнителем услугодателя–два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- готовые удостоверения и (или) копия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удостоверенияи (или) копии приказа в Государственную корпорацию – четыре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исходящий номер запроса.</w:t>
      </w:r>
    </w:p>
    <w:bookmarkEnd w:id="5"/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члены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управления,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копии документов ответственным исполнителем услугодателя,15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после регистрации документов осуществление в течение восемнадцати календарных дней ответственным исполнителем подготовки документов услугополучателя для рассмотрения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поступлении документов в комиссию - рассмотрение документов услугополучателя и подписание протокола заседания комиссии членами комиссии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основании протокола заседания комиссии - подготовка, подписание и регистрация приказа услугодателя о присвоении спортивных разрядов и квалификационных категорий (далее – приказ)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на основании утвержденного приказа - изготовление удостоверения и (или) копии приказа и передача в канцелярию услугодателя ответственным исполнителем в течении двух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 и (или) копии приказа в Государственную корпорацию сотрудником канцелярии в течении четырех календарных дней.</w:t>
      </w:r>
    </w:p>
    <w:bookmarkEnd w:id="7"/>
    <w:bookmarkStart w:name="z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услуги услугополучатель обращается в Государственную корпорациюв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в течение 15 минут проверяет правильность заполнения заявлений и полноту пакета документов и выдает услугополучателю соответствующую расписку с описью принятых документов, отметкой о дате приема документов указанным органом и датой планируемой выдачи результата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 полного пакета документов, работник Государственнойкорпорации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в течение 15 минут выдает услугополучателю удостоверение и (или) копию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 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 квалификации первой категории, методист среднего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bookmarkStart w:name="z1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3881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1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</w:t>
      </w:r>
      <w:r>
        <w:br/>
      </w:r>
      <w:r>
        <w:rPr>
          <w:rFonts w:ascii="Times New Roman"/>
          <w:b/>
          <w:i w:val="false"/>
          <w:color w:val="000000"/>
        </w:rPr>
        <w:t xml:space="preserve">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3"/>
    <w:bookmarkStart w:name="z1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отделами физической культуры и спорта районов, городов Карагандинской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утвержденным приказом Министра культуры спорта Республики Казахстан от 17апреля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осуществляются через: Некоммерческое акционерное общество "Государственная корпорация "Правительство для граждан" (далее–Государственная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Результатомгосударственной услуги является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 (далее - удостоверение или копия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15"/>
    <w:bookmarkStart w:name="z1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результат,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копий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-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в течение восемнадцати календарных дней ответственным исполнителем подготовки документов услугополучателя для рассмотрения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услугополучателя и подписание протокола заседания комиссии членами комиссии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подписанный протокол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подготовка, подписание и регистрация приказа услугодателя о присвоении спортивных разрядов и квалификационных категорий (далее – приказ) в течение трех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утвержденный приказ.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изготовление удостоверения и (или) копии приказа и передача в канцелярию услугодателя ответственным исполнителем в течении двух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- готовые удостоверения и (или) копия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 и (или) копии приказа в Государственную корпорацию сотрудником канцелярии в течении четырех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исходящий номер запроса.</w:t>
      </w:r>
    </w:p>
    <w:bookmarkEnd w:id="17"/>
    <w:bookmarkStart w:name="z1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1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члены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управления,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копий документов ответственным исполнителем услугодателя, в день подачи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в течение восемнадцати календарных дней ответственным исполнителем подготовки документов услугополучателя для рассмотрения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услугополучателя и подписание протокола заседания комиссии членами комиссии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подготовка, подписание и регистрация приказа услугодателя о присвоении спортивных разрядов и квалификационных категорий (далее – приказ)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изготовление удостоверения и (или) копии приказа и передача в канцелярию услугодателя ответственным исполнителем в течении двух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 и (или) копии приказа в Государственную корпорацию сотрудником канцелярии в течении четырех календарных дней.</w:t>
      </w:r>
    </w:p>
    <w:bookmarkEnd w:id="19"/>
    <w:bookmarkStart w:name="z1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1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корпорациив течение 15 минут проверяет правильность заполнения заявлений и полноту пакета документов и выдает услугополучателю соответствующую расписку с описью принятых документов,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 полного пакета документов, работник Государственной корпорации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в течение 15 минут выдает услугополучателю удостоверение и (или) копию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 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 разряда, спортсмен 3 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тренер 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 квалификации второй категории, методист 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bookmarkStart w:name="z1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22"/>
    <w:bookmarkStart w:name="z1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